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27"/>
        </w:rPr>
      </w:pPr>
    </w:p>
    <w:tbl>
      <w:tblPr>
        <w:tblStyle w:val="9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3596"/>
        <w:gridCol w:w="1435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511" w:type="dxa"/>
          </w:tcPr>
          <w:p>
            <w:pPr>
              <w:pStyle w:val="13"/>
              <w:spacing w:before="27" w:line="244" w:lineRule="auto"/>
              <w:ind w:left="725" w:right="196" w:hanging="419"/>
              <w:rPr>
                <w:sz w:val="28"/>
              </w:rPr>
            </w:pPr>
            <w:r>
              <w:rPr>
                <w:sz w:val="28"/>
              </w:rPr>
              <w:t>艾默生网络能源有限公司</w:t>
            </w:r>
          </w:p>
        </w:tc>
        <w:tc>
          <w:tcPr>
            <w:tcW w:w="3596" w:type="dxa"/>
          </w:tcPr>
          <w:p>
            <w:pPr>
              <w:pStyle w:val="13"/>
              <w:spacing w:before="162"/>
              <w:ind w:left="1056"/>
              <w:rPr>
                <w:sz w:val="28"/>
              </w:rPr>
            </w:pPr>
            <w:r>
              <w:rPr>
                <w:sz w:val="28"/>
              </w:rPr>
              <w:t>文 档 编 号</w:t>
            </w:r>
          </w:p>
        </w:tc>
        <w:tc>
          <w:tcPr>
            <w:tcW w:w="1435" w:type="dxa"/>
          </w:tcPr>
          <w:p>
            <w:pPr>
              <w:pStyle w:val="13"/>
              <w:spacing w:before="162"/>
              <w:ind w:left="163" w:right="99"/>
              <w:jc w:val="center"/>
              <w:rPr>
                <w:sz w:val="28"/>
              </w:rPr>
            </w:pPr>
            <w:r>
              <w:rPr>
                <w:sz w:val="28"/>
              </w:rPr>
              <w:t>软件版本</w:t>
            </w:r>
          </w:p>
        </w:tc>
        <w:tc>
          <w:tcPr>
            <w:tcW w:w="1435" w:type="dxa"/>
          </w:tcPr>
          <w:p>
            <w:pPr>
              <w:pStyle w:val="13"/>
              <w:spacing w:before="162"/>
              <w:ind w:left="164" w:right="98"/>
              <w:jc w:val="center"/>
              <w:rPr>
                <w:sz w:val="28"/>
              </w:rPr>
            </w:pPr>
            <w:r>
              <w:rPr>
                <w:sz w:val="28"/>
              </w:rPr>
              <w:t>文档密级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11" w:type="dxa"/>
          </w:tcPr>
          <w:p>
            <w:pPr>
              <w:pStyle w:val="13"/>
              <w:spacing w:before="139"/>
              <w:ind w:left="806"/>
              <w:rPr>
                <w:sz w:val="24"/>
              </w:rPr>
            </w:pPr>
            <w:r>
              <w:rPr>
                <w:sz w:val="24"/>
              </w:rPr>
              <w:t xml:space="preserve">共 </w:t>
            </w:r>
            <w:r>
              <w:rPr>
                <w:rFonts w:ascii="Times New Roman" w:eastAsia="Times New Roman"/>
                <w:sz w:val="24"/>
              </w:rPr>
              <w:t xml:space="preserve">18 </w:t>
            </w:r>
            <w:r>
              <w:rPr>
                <w:sz w:val="24"/>
              </w:rPr>
              <w:t>页</w:t>
            </w:r>
          </w:p>
        </w:tc>
        <w:tc>
          <w:tcPr>
            <w:tcW w:w="3596" w:type="dxa"/>
          </w:tcPr>
          <w:p>
            <w:pPr>
              <w:pStyle w:val="13"/>
              <w:spacing w:before="1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XY0037</w:t>
            </w:r>
          </w:p>
        </w:tc>
        <w:tc>
          <w:tcPr>
            <w:tcW w:w="1435" w:type="dxa"/>
          </w:tcPr>
          <w:p>
            <w:pPr>
              <w:pStyle w:val="13"/>
              <w:spacing w:before="139"/>
              <w:ind w:left="164" w:right="94"/>
              <w:jc w:val="center"/>
              <w:rPr>
                <w:sz w:val="24"/>
              </w:rPr>
            </w:pPr>
            <w:r>
              <w:rPr>
                <w:sz w:val="24"/>
              </w:rPr>
              <w:t>V1.6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pStyle w:val="13"/>
              <w:spacing w:before="139"/>
              <w:ind w:left="164" w:right="98"/>
              <w:jc w:val="center"/>
              <w:rPr>
                <w:sz w:val="24"/>
              </w:rPr>
            </w:pPr>
            <w:r>
              <w:rPr>
                <w:sz w:val="24"/>
              </w:rPr>
              <w:t>秘密</w:t>
            </w:r>
          </w:p>
        </w:tc>
      </w:tr>
    </w:tbl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2"/>
        </w:rPr>
      </w:pPr>
    </w:p>
    <w:p>
      <w:pPr>
        <w:spacing w:before="53"/>
        <w:ind w:left="0" w:right="209" w:firstLine="0"/>
        <w:jc w:val="center"/>
        <w:rPr>
          <w:sz w:val="44"/>
        </w:rPr>
      </w:pPr>
      <w:r>
        <w:rPr>
          <w:rFonts w:ascii="Times New Roman" w:eastAsia="Times New Roman"/>
          <w:sz w:val="44"/>
        </w:rPr>
        <w:t xml:space="preserve">DataMate3000 </w:t>
      </w:r>
      <w:r>
        <w:rPr>
          <w:sz w:val="44"/>
        </w:rPr>
        <w:t>监控协议</w:t>
      </w:r>
    </w:p>
    <w:p>
      <w:pPr>
        <w:pStyle w:val="5"/>
        <w:rPr>
          <w:sz w:val="48"/>
        </w:rPr>
      </w:pPr>
    </w:p>
    <w:p>
      <w:pPr>
        <w:pStyle w:val="5"/>
        <w:rPr>
          <w:sz w:val="48"/>
        </w:rPr>
      </w:pPr>
    </w:p>
    <w:p>
      <w:pPr>
        <w:pStyle w:val="5"/>
        <w:spacing w:before="11"/>
        <w:rPr>
          <w:sz w:val="67"/>
        </w:rPr>
      </w:pPr>
    </w:p>
    <w:p>
      <w:pPr>
        <w:tabs>
          <w:tab w:val="left" w:pos="3746"/>
        </w:tabs>
        <w:spacing w:before="0"/>
        <w:ind w:left="2661" w:right="0" w:firstLine="0"/>
        <w:jc w:val="left"/>
        <w:rPr>
          <w:sz w:val="36"/>
        </w:rPr>
      </w:pPr>
      <w:r>
        <w:rPr>
          <w:sz w:val="36"/>
        </w:rPr>
        <w:t>拟</w:t>
      </w:r>
      <w:r>
        <w:rPr>
          <w:sz w:val="36"/>
        </w:rPr>
        <w:tab/>
      </w:r>
      <w:r>
        <w:rPr>
          <w:sz w:val="36"/>
        </w:rPr>
        <w:t>制：李建平</w:t>
      </w:r>
    </w:p>
    <w:p>
      <w:pPr>
        <w:tabs>
          <w:tab w:val="left" w:pos="3746"/>
        </w:tabs>
        <w:spacing w:before="283"/>
        <w:ind w:left="2661" w:right="0" w:firstLine="0"/>
        <w:jc w:val="left"/>
        <w:rPr>
          <w:sz w:val="36"/>
        </w:rPr>
      </w:pPr>
      <w:r>
        <w:rPr>
          <w:sz w:val="36"/>
        </w:rPr>
        <w:t>审</w:t>
      </w:r>
      <w:r>
        <w:rPr>
          <w:sz w:val="36"/>
        </w:rPr>
        <w:tab/>
      </w:r>
      <w:r>
        <w:rPr>
          <w:sz w:val="36"/>
        </w:rPr>
        <w:t>核：</w:t>
      </w:r>
    </w:p>
    <w:p>
      <w:pPr>
        <w:tabs>
          <w:tab w:val="left" w:pos="3746"/>
        </w:tabs>
        <w:spacing w:before="283" w:line="324" w:lineRule="auto"/>
        <w:ind w:left="2661" w:right="5055" w:firstLine="0"/>
        <w:jc w:val="left"/>
        <w:rPr>
          <w:sz w:val="36"/>
        </w:rPr>
      </w:pPr>
      <w:r>
        <w:rPr>
          <w:sz w:val="36"/>
        </w:rPr>
        <w:t>标</w:t>
      </w:r>
      <w:r>
        <w:rPr>
          <w:spacing w:val="3"/>
          <w:sz w:val="36"/>
        </w:rPr>
        <w:t xml:space="preserve"> </w:t>
      </w:r>
      <w:r>
        <w:rPr>
          <w:sz w:val="36"/>
        </w:rPr>
        <w:t>准</w:t>
      </w:r>
      <w:r>
        <w:rPr>
          <w:spacing w:val="2"/>
          <w:sz w:val="36"/>
        </w:rPr>
        <w:t xml:space="preserve"> </w:t>
      </w:r>
      <w:r>
        <w:rPr>
          <w:sz w:val="36"/>
        </w:rPr>
        <w:t>化</w:t>
      </w:r>
      <w:r>
        <w:rPr>
          <w:spacing w:val="-17"/>
          <w:sz w:val="36"/>
        </w:rPr>
        <w:t xml:space="preserve">： </w:t>
      </w:r>
      <w:r>
        <w:rPr>
          <w:sz w:val="36"/>
        </w:rPr>
        <w:t>批</w:t>
      </w:r>
      <w:r>
        <w:rPr>
          <w:sz w:val="36"/>
        </w:rPr>
        <w:tab/>
      </w:r>
      <w:r>
        <w:rPr>
          <w:sz w:val="36"/>
        </w:rPr>
        <w:t>准</w:t>
      </w:r>
      <w:r>
        <w:rPr>
          <w:spacing w:val="-17"/>
          <w:sz w:val="36"/>
        </w:rPr>
        <w:t>：</w:t>
      </w:r>
    </w:p>
    <w:p>
      <w:pPr>
        <w:spacing w:after="0" w:line="324" w:lineRule="auto"/>
        <w:jc w:val="left"/>
        <w:rPr>
          <w:sz w:val="36"/>
        </w:rPr>
        <w:sectPr>
          <w:type w:val="continuous"/>
          <w:pgSz w:w="11910" w:h="16840"/>
          <w:pgMar w:top="1580" w:right="1080" w:bottom="280" w:left="1300" w:header="720" w:footer="720" w:gutter="0"/>
          <w:cols w:space="720" w:num="1"/>
        </w:sectPr>
      </w:pPr>
      <w:bookmarkStart w:id="48" w:name="_GoBack"/>
      <w:bookmarkEnd w:id="48"/>
    </w:p>
    <w:p>
      <w:pPr>
        <w:pStyle w:val="5"/>
        <w:rPr>
          <w:sz w:val="20"/>
        </w:rPr>
      </w:pPr>
    </w:p>
    <w:p>
      <w:pPr>
        <w:pStyle w:val="5"/>
        <w:rPr>
          <w:sz w:val="18"/>
        </w:rPr>
      </w:pPr>
    </w:p>
    <w:p>
      <w:pPr>
        <w:tabs>
          <w:tab w:val="left" w:pos="566"/>
        </w:tabs>
        <w:spacing w:before="59"/>
        <w:ind w:left="0" w:right="213" w:firstLine="0"/>
        <w:jc w:val="center"/>
        <w:rPr>
          <w:b/>
          <w:sz w:val="28"/>
        </w:rPr>
      </w:pPr>
      <w:r>
        <w:rPr>
          <w:b/>
          <w:sz w:val="28"/>
        </w:rPr>
        <w:t>目</w:t>
      </w:r>
      <w:r>
        <w:rPr>
          <w:b/>
          <w:sz w:val="28"/>
        </w:rPr>
        <w:tab/>
      </w:r>
      <w:r>
        <w:rPr>
          <w:b/>
          <w:sz w:val="28"/>
        </w:rPr>
        <w:t>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7"/>
            <w:numPr>
              <w:ilvl w:val="0"/>
              <w:numId w:val="1"/>
            </w:numPr>
            <w:tabs>
              <w:tab w:val="left" w:pos="430"/>
              <w:tab w:val="left" w:leader="dot" w:pos="8878"/>
            </w:tabs>
            <w:spacing w:before="265" w:after="0" w:line="240" w:lineRule="auto"/>
            <w:ind w:left="429" w:right="213" w:hanging="430"/>
            <w:jc w:val="left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rPr>
              <w:spacing w:val="4"/>
            </w:rPr>
            <w:t>物</w:t>
          </w:r>
          <w:r>
            <w:t>理</w:t>
          </w:r>
          <w:r>
            <w:rPr>
              <w:spacing w:val="4"/>
            </w:rPr>
            <w:t>接</w:t>
          </w:r>
          <w:r>
            <w:t>口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430"/>
              <w:tab w:val="left" w:leader="dot" w:pos="8878"/>
            </w:tabs>
            <w:spacing w:before="266" w:after="0" w:line="240" w:lineRule="auto"/>
            <w:ind w:left="429" w:right="213" w:hanging="430"/>
            <w:jc w:val="left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pacing w:val="4"/>
            </w:rPr>
            <w:t>通</w:t>
          </w:r>
          <w:r>
            <w:t>信</w:t>
          </w:r>
          <w:r>
            <w:rPr>
              <w:spacing w:val="4"/>
            </w:rPr>
            <w:t>方式</w:t>
          </w:r>
          <w:r>
            <w:rPr>
              <w:spacing w:val="4"/>
            </w:rP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430"/>
              <w:tab w:val="left" w:leader="dot" w:pos="8878"/>
            </w:tabs>
            <w:spacing w:before="265" w:after="0" w:line="240" w:lineRule="auto"/>
            <w:ind w:left="429" w:right="213" w:hanging="430"/>
            <w:jc w:val="left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spacing w:val="4"/>
            </w:rPr>
            <w:t>信</w:t>
          </w:r>
          <w:r>
            <w:t>息</w:t>
          </w:r>
          <w:r>
            <w:rPr>
              <w:spacing w:val="4"/>
            </w:rPr>
            <w:t>类型</w:t>
          </w:r>
          <w:r>
            <w:t>及</w:t>
          </w:r>
          <w:r>
            <w:rPr>
              <w:spacing w:val="4"/>
            </w:rPr>
            <w:t>协</w:t>
          </w:r>
          <w:r>
            <w:t>议</w:t>
          </w:r>
          <w:r>
            <w:rPr>
              <w:spacing w:val="4"/>
            </w:rPr>
            <w:t>的</w:t>
          </w:r>
          <w:r>
            <w:t>基</w:t>
          </w:r>
          <w:r>
            <w:rPr>
              <w:spacing w:val="4"/>
            </w:rPr>
            <w:t>本</w:t>
          </w:r>
          <w:r>
            <w:t>格式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317"/>
              <w:tab w:val="left" w:leader="dot" w:pos="8431"/>
            </w:tabs>
            <w:spacing w:before="153" w:after="0" w:line="240" w:lineRule="auto"/>
            <w:ind w:left="937" w:right="363" w:hanging="938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信息类型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9052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协议的</w:t>
          </w:r>
          <w:r>
            <w:rPr>
              <w:spacing w:val="-5"/>
            </w:rPr>
            <w:t>基</w:t>
          </w:r>
          <w:r>
            <w:t>本格式</w:t>
          </w:r>
          <w:r>
            <w:tab/>
          </w:r>
          <w:r>
            <w:rPr>
              <w:rFonts w:ascii="Times New Roman" w:eastAsia="Times New Roma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317"/>
              <w:tab w:val="left" w:leader="dot" w:pos="8431"/>
            </w:tabs>
            <w:spacing w:before="43" w:after="0" w:line="240" w:lineRule="auto"/>
            <w:ind w:left="937" w:right="363" w:hanging="938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数据格式</w:t>
          </w:r>
          <w:r>
            <w:tab/>
          </w:r>
          <w:r>
            <w:rPr>
              <w:rFonts w:ascii="Times New Roman" w:eastAsia="Times New Roman"/>
            </w:rPr>
            <w:t>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528"/>
              <w:tab w:val="left" w:leader="dot" w:pos="7951"/>
            </w:tabs>
            <w:spacing w:before="43" w:after="0" w:line="240" w:lineRule="auto"/>
            <w:ind w:left="1629" w:right="363" w:hanging="1629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基本</w:t>
          </w:r>
          <w:r>
            <w:rPr>
              <w:spacing w:val="-5"/>
            </w:rPr>
            <w:t>数</w:t>
          </w:r>
          <w:r>
            <w:t>据格式</w:t>
          </w:r>
          <w:r>
            <w:tab/>
          </w:r>
          <w:r>
            <w:rPr>
              <w:rFonts w:ascii="Times New Roman" w:eastAsia="Times New Roman"/>
            </w:rPr>
            <w:t>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476"/>
              <w:tab w:val="left" w:leader="dot" w:pos="7951"/>
            </w:tabs>
            <w:spacing w:before="43" w:after="0" w:line="240" w:lineRule="auto"/>
            <w:ind w:left="1576" w:right="363" w:hanging="1577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eastAsia="Times New Roman"/>
            </w:rPr>
            <w:t>LENGTH</w:t>
          </w:r>
          <w:r>
            <w:rPr>
              <w:rFonts w:ascii="Times New Roman" w:eastAsia="Times New Roman"/>
              <w:spacing w:val="2"/>
            </w:rPr>
            <w:t xml:space="preserve"> </w:t>
          </w:r>
          <w:r>
            <w:t>数据</w:t>
          </w:r>
          <w:r>
            <w:rPr>
              <w:spacing w:val="-5"/>
            </w:rPr>
            <w:t>格</w:t>
          </w:r>
          <w:r>
            <w:t>式</w:t>
          </w:r>
          <w:r>
            <w:tab/>
          </w:r>
          <w:r>
            <w:rPr>
              <w:rFonts w:ascii="Times New Roman" w:eastAsia="Times New Roman"/>
            </w:rPr>
            <w:t>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476"/>
              <w:tab w:val="left" w:leader="dot" w:pos="7951"/>
            </w:tabs>
            <w:spacing w:before="43" w:after="0" w:line="240" w:lineRule="auto"/>
            <w:ind w:left="1576" w:right="363" w:hanging="1577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eastAsia="Times New Roman"/>
            </w:rPr>
            <w:t xml:space="preserve">CHKSUM </w:t>
          </w:r>
          <w:r>
            <w:t>数据</w:t>
          </w:r>
          <w:r>
            <w:rPr>
              <w:spacing w:val="-5"/>
            </w:rPr>
            <w:t>格</w:t>
          </w:r>
          <w:r>
            <w:t>式</w:t>
          </w:r>
          <w:r>
            <w:tab/>
          </w:r>
          <w:r>
            <w:rPr>
              <w:rFonts w:ascii="Times New Roman" w:eastAsia="Times New Roman"/>
            </w:rPr>
            <w:t>6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476"/>
              <w:tab w:val="left" w:leader="dot" w:pos="7951"/>
            </w:tabs>
            <w:spacing w:before="43" w:after="0" w:line="240" w:lineRule="auto"/>
            <w:ind w:left="1576" w:right="363" w:hanging="1577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eastAsia="Times New Roman"/>
            </w:rPr>
            <w:t>INFO</w:t>
          </w:r>
          <w:r>
            <w:rPr>
              <w:rFonts w:ascii="Times New Roman" w:eastAsia="Times New Roman"/>
              <w:spacing w:val="2"/>
            </w:rPr>
            <w:t xml:space="preserve"> </w:t>
          </w:r>
          <w:r>
            <w:t>数据</w:t>
          </w:r>
          <w:r>
            <w:rPr>
              <w:spacing w:val="-5"/>
            </w:rPr>
            <w:t>格</w:t>
          </w:r>
          <w:r>
            <w:t>式</w:t>
          </w:r>
          <w:r>
            <w:tab/>
          </w:r>
          <w:r>
            <w:rPr>
              <w:rFonts w:ascii="Times New Roman" w:eastAsia="Times New Roman"/>
            </w:rPr>
            <w:t>6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430"/>
              <w:tab w:val="left" w:leader="dot" w:pos="8878"/>
            </w:tabs>
            <w:spacing w:before="156" w:after="0" w:line="240" w:lineRule="auto"/>
            <w:ind w:left="429" w:right="213" w:hanging="430"/>
            <w:jc w:val="left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spacing w:val="4"/>
            </w:rPr>
            <w:t>编</w:t>
          </w:r>
          <w:r>
            <w:t>码表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430"/>
              <w:tab w:val="left" w:leader="dot" w:pos="8878"/>
            </w:tabs>
            <w:spacing w:before="265" w:after="0" w:line="240" w:lineRule="auto"/>
            <w:ind w:left="429" w:right="213" w:hanging="430"/>
            <w:jc w:val="left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spacing w:val="4"/>
            </w:rPr>
            <w:t>协</w:t>
          </w:r>
          <w:r>
            <w:t>议</w:t>
          </w:r>
          <w:r>
            <w:rPr>
              <w:spacing w:val="4"/>
            </w:rPr>
            <w:t>内</w:t>
          </w:r>
          <w:r>
            <w:t>容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9052"/>
            </w:tabs>
            <w:spacing w:before="15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w w:val="100"/>
            </w:rPr>
            <w:t>获取模</w:t>
          </w:r>
          <w:r>
            <w:rPr>
              <w:spacing w:val="-5"/>
              <w:w w:val="100"/>
            </w:rPr>
            <w:t>拟</w:t>
          </w:r>
          <w:r>
            <w:rPr>
              <w:w w:val="100"/>
            </w:rPr>
            <w:t>量数据</w:t>
          </w:r>
          <w:r>
            <w:rPr>
              <w:spacing w:val="-5"/>
              <w:w w:val="100"/>
            </w:rPr>
            <w:t>（</w:t>
          </w:r>
          <w:r>
            <w:rPr>
              <w:w w:val="100"/>
            </w:rPr>
            <w:t>定点数</w:t>
          </w:r>
          <w:r>
            <w:rPr>
              <w:spacing w:val="-111"/>
              <w:w w:val="100"/>
            </w:rPr>
            <w:t>）</w:t>
          </w:r>
          <w:r>
            <w:rPr>
              <w:spacing w:val="1"/>
              <w:w w:val="100"/>
            </w:rPr>
            <w:t>（</w:t>
          </w:r>
          <w:r>
            <w:rPr>
              <w:rFonts w:ascii="Times New Roman" w:eastAsia="Times New Roman"/>
              <w:w w:val="100"/>
            </w:rPr>
            <w:t>42</w:t>
          </w:r>
          <w:r>
            <w:rPr>
              <w:rFonts w:ascii="Times New Roman" w:eastAsia="Times New Roman"/>
              <w:spacing w:val="-4"/>
              <w:w w:val="100"/>
            </w:rPr>
            <w:t>H</w:t>
          </w:r>
          <w:r>
            <w:rPr>
              <w:w w:val="100"/>
            </w:rPr>
            <w:t>）</w:t>
          </w:r>
          <w:r>
            <w:rPr>
              <w:rFonts w:ascii="Times New Roman" w:eastAsia="Times New Roman"/>
              <w:w w:val="100"/>
            </w:rPr>
            <w:t xml:space="preserve"> </w:t>
          </w:r>
          <w:r>
            <w:rPr>
              <w:rFonts w:ascii="Times New Roman" w:eastAsia="Times New Roman"/>
            </w:rPr>
            <w:tab/>
          </w:r>
          <w:r>
            <w:rPr>
              <w:rFonts w:ascii="Times New Roman" w:eastAsia="Times New Roman"/>
              <w:w w:val="100"/>
            </w:rPr>
            <w:t>8</w:t>
          </w:r>
          <w:r>
            <w:rPr>
              <w:rFonts w:ascii="Times New Roman" w:eastAsia="Times New Roman"/>
              <w:w w:val="100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9052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获取开</w:t>
          </w:r>
          <w:r>
            <w:rPr>
              <w:spacing w:val="-5"/>
            </w:rPr>
            <w:t>关</w:t>
          </w:r>
          <w:r>
            <w:t>机状态（</w:t>
          </w:r>
          <w:r>
            <w:rPr>
              <w:rFonts w:ascii="Times New Roman" w:eastAsia="Times New Roman"/>
            </w:rPr>
            <w:t>43H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8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938"/>
              <w:tab w:val="left" w:leader="dot" w:pos="8431"/>
            </w:tabs>
            <w:spacing w:before="43" w:after="0" w:line="240" w:lineRule="auto"/>
            <w:ind w:left="937" w:right="363" w:hanging="938"/>
            <w:jc w:val="righ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遥控开</w:t>
          </w:r>
          <w:r>
            <w:rPr>
              <w:spacing w:val="-5"/>
            </w:rPr>
            <w:t>关</w:t>
          </w:r>
          <w:r>
            <w:t>机（</w:t>
          </w:r>
          <w:r>
            <w:rPr>
              <w:rFonts w:ascii="Times New Roman" w:eastAsia="Times New Roman"/>
            </w:rPr>
            <w:t>45H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9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46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w w:val="100"/>
            </w:rPr>
            <w:t>获取系</w:t>
          </w:r>
          <w:r>
            <w:rPr>
              <w:spacing w:val="-5"/>
              <w:w w:val="100"/>
            </w:rPr>
            <w:t>统</w:t>
          </w:r>
          <w:r>
            <w:rPr>
              <w:w w:val="100"/>
            </w:rPr>
            <w:t>参数（</w:t>
          </w:r>
          <w:r>
            <w:rPr>
              <w:spacing w:val="-5"/>
              <w:w w:val="100"/>
            </w:rPr>
            <w:t>定</w:t>
          </w:r>
          <w:r>
            <w:rPr>
              <w:w w:val="100"/>
            </w:rPr>
            <w:t>点数</w:t>
          </w:r>
          <w:r>
            <w:rPr>
              <w:spacing w:val="-106"/>
              <w:w w:val="100"/>
            </w:rPr>
            <w:t>）</w:t>
          </w:r>
          <w:r>
            <w:rPr>
              <w:spacing w:val="1"/>
              <w:w w:val="100"/>
            </w:rPr>
            <w:t>（</w:t>
          </w:r>
          <w:r>
            <w:rPr>
              <w:rFonts w:ascii="Times New Roman" w:eastAsia="Times New Roman"/>
              <w:spacing w:val="-5"/>
              <w:w w:val="100"/>
            </w:rPr>
            <w:t>4</w:t>
          </w:r>
          <w:r>
            <w:rPr>
              <w:rFonts w:ascii="Times New Roman" w:eastAsia="Times New Roman"/>
              <w:w w:val="100"/>
            </w:rPr>
            <w:t>7</w:t>
          </w:r>
          <w:r>
            <w:rPr>
              <w:rFonts w:ascii="Times New Roman" w:eastAsia="Times New Roman"/>
              <w:spacing w:val="1"/>
              <w:w w:val="100"/>
            </w:rPr>
            <w:t>H</w:t>
          </w:r>
          <w:r>
            <w:rPr>
              <w:w w:val="100"/>
            </w:rPr>
            <w:t>）</w:t>
          </w:r>
          <w:r>
            <w:rPr>
              <w:rFonts w:ascii="Times New Roman" w:eastAsia="Times New Roman"/>
              <w:w w:val="100"/>
            </w:rPr>
            <w:t xml:space="preserve"> </w:t>
          </w:r>
          <w:r>
            <w:rPr>
              <w:rFonts w:ascii="Times New Roman" w:eastAsia="Times New Roman"/>
            </w:rPr>
            <w:tab/>
          </w:r>
          <w:r>
            <w:rPr>
              <w:rFonts w:ascii="Times New Roman" w:eastAsia="Times New Roman"/>
              <w:w w:val="100"/>
            </w:rPr>
            <w:t>10</w:t>
          </w:r>
          <w:r>
            <w:rPr>
              <w:rFonts w:ascii="Times New Roman" w:eastAsia="Times New Roman"/>
              <w:w w:val="100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56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w w:val="100"/>
            </w:rPr>
            <w:t>设定系</w:t>
          </w:r>
          <w:r>
            <w:rPr>
              <w:spacing w:val="-5"/>
              <w:w w:val="100"/>
            </w:rPr>
            <w:t>统</w:t>
          </w:r>
          <w:r>
            <w:rPr>
              <w:w w:val="100"/>
            </w:rPr>
            <w:t>参数（</w:t>
          </w:r>
          <w:r>
            <w:rPr>
              <w:spacing w:val="-5"/>
              <w:w w:val="100"/>
            </w:rPr>
            <w:t>定</w:t>
          </w:r>
          <w:r>
            <w:rPr>
              <w:w w:val="100"/>
            </w:rPr>
            <w:t>点数</w:t>
          </w:r>
          <w:r>
            <w:rPr>
              <w:spacing w:val="-106"/>
              <w:w w:val="100"/>
            </w:rPr>
            <w:t>）</w:t>
          </w:r>
          <w:r>
            <w:rPr>
              <w:spacing w:val="1"/>
              <w:w w:val="100"/>
            </w:rPr>
            <w:t>（</w:t>
          </w:r>
          <w:r>
            <w:rPr>
              <w:rFonts w:ascii="Times New Roman" w:eastAsia="Times New Roman"/>
              <w:spacing w:val="-5"/>
              <w:w w:val="100"/>
            </w:rPr>
            <w:t>4</w:t>
          </w:r>
          <w:r>
            <w:rPr>
              <w:rFonts w:ascii="Times New Roman" w:eastAsia="Times New Roman"/>
              <w:w w:val="100"/>
            </w:rPr>
            <w:t>9</w:t>
          </w:r>
          <w:r>
            <w:rPr>
              <w:rFonts w:ascii="Times New Roman" w:eastAsia="Times New Roman"/>
              <w:spacing w:val="1"/>
              <w:w w:val="100"/>
            </w:rPr>
            <w:t>H</w:t>
          </w:r>
          <w:r>
            <w:rPr>
              <w:w w:val="100"/>
            </w:rPr>
            <w:t>）</w:t>
          </w:r>
          <w:r>
            <w:rPr>
              <w:rFonts w:ascii="Times New Roman" w:eastAsia="Times New Roman"/>
              <w:w w:val="100"/>
            </w:rPr>
            <w:t xml:space="preserve"> </w:t>
          </w:r>
          <w:r>
            <w:rPr>
              <w:rFonts w:ascii="Times New Roman" w:eastAsia="Times New Roman"/>
            </w:rPr>
            <w:tab/>
          </w:r>
          <w:r>
            <w:rPr>
              <w:rFonts w:ascii="Times New Roman" w:eastAsia="Times New Roman"/>
              <w:spacing w:val="-10"/>
              <w:w w:val="100"/>
            </w:rPr>
            <w:t>11</w:t>
          </w:r>
          <w:r>
            <w:rPr>
              <w:rFonts w:ascii="Times New Roman" w:eastAsia="Times New Roman"/>
              <w:spacing w:val="-10"/>
              <w:w w:val="100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56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获取监</w:t>
          </w:r>
          <w:r>
            <w:rPr>
              <w:spacing w:val="-5"/>
            </w:rPr>
            <w:t>测</w:t>
          </w:r>
          <w:r>
            <w:t>模块时</w:t>
          </w:r>
          <w:r>
            <w:rPr>
              <w:spacing w:val="-5"/>
            </w:rPr>
            <w:t>间</w:t>
          </w:r>
          <w:r>
            <w:t>（</w:t>
          </w:r>
          <w:r>
            <w:rPr>
              <w:rFonts w:ascii="Times New Roman" w:eastAsia="Times New Roman"/>
            </w:rPr>
            <w:t>4DH</w:t>
          </w:r>
          <w:r>
            <w:t>）</w:t>
          </w:r>
          <w:r>
            <w:tab/>
          </w:r>
          <w:r>
            <w:rPr>
              <w:rFonts w:ascii="Times New Roman" w:eastAsia="Times New Roman"/>
              <w:spacing w:val="-10"/>
            </w:rPr>
            <w:t>11</w:t>
          </w:r>
          <w:r>
            <w:rPr>
              <w:rFonts w:ascii="Times New Roman" w:eastAsia="Times New Roman"/>
              <w:spacing w:val="-10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46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设定监</w:t>
          </w:r>
          <w:r>
            <w:rPr>
              <w:spacing w:val="-5"/>
            </w:rPr>
            <w:t>测</w:t>
          </w:r>
          <w:r>
            <w:t>模块时</w:t>
          </w:r>
          <w:r>
            <w:rPr>
              <w:spacing w:val="-5"/>
            </w:rPr>
            <w:t>间</w:t>
          </w:r>
          <w:r>
            <w:t>（</w:t>
          </w:r>
          <w:r>
            <w:rPr>
              <w:rFonts w:ascii="Times New Roman" w:eastAsia="Times New Roman"/>
            </w:rPr>
            <w:t>4EH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12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46"/>
            </w:tabs>
            <w:spacing w:before="43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获取通</w:t>
          </w:r>
          <w:r>
            <w:rPr>
              <w:spacing w:val="-5"/>
            </w:rPr>
            <w:t>信</w:t>
          </w:r>
          <w:r>
            <w:t>协议版</w:t>
          </w:r>
          <w:r>
            <w:rPr>
              <w:spacing w:val="-5"/>
            </w:rPr>
            <w:t>本</w:t>
          </w:r>
          <w:r>
            <w:t>（</w:t>
          </w:r>
          <w:r>
            <w:rPr>
              <w:rFonts w:ascii="Times New Roman" w:eastAsia="Times New Roman"/>
            </w:rPr>
            <w:t>4FH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38"/>
              <w:tab w:val="left" w:leader="dot" w:pos="8946"/>
            </w:tabs>
            <w:spacing w:before="44" w:after="0" w:line="240" w:lineRule="auto"/>
            <w:ind w:left="937" w:right="0" w:hanging="318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获取设</w:t>
          </w:r>
          <w:r>
            <w:rPr>
              <w:spacing w:val="-5"/>
            </w:rPr>
            <w:t>备</w:t>
          </w:r>
          <w:r>
            <w:t>地址（</w:t>
          </w:r>
          <w:r>
            <w:rPr>
              <w:rFonts w:ascii="Times New Roman" w:eastAsia="Times New Roman"/>
            </w:rPr>
            <w:t>50H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44"/>
              <w:tab w:val="left" w:leader="dot" w:pos="8946"/>
            </w:tabs>
            <w:spacing w:before="43" w:after="0" w:line="240" w:lineRule="auto"/>
            <w:ind w:left="1043" w:right="0" w:hanging="424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获取</w:t>
          </w:r>
          <w:r>
            <w:rPr>
              <w:spacing w:val="-5"/>
            </w:rPr>
            <w:t>厂</w:t>
          </w:r>
          <w:r>
            <w:t>家信息（</w:t>
          </w:r>
          <w:r>
            <w:rPr>
              <w:rFonts w:ascii="Times New Roman" w:eastAsia="Times New Roman"/>
            </w:rPr>
            <w:t>51H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14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34"/>
              <w:tab w:val="left" w:leader="dot" w:pos="8946"/>
            </w:tabs>
            <w:spacing w:before="42" w:after="0" w:line="240" w:lineRule="auto"/>
            <w:ind w:left="1033" w:right="0" w:hanging="414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获取机组</w:t>
          </w:r>
          <w:r>
            <w:rPr>
              <w:spacing w:val="-5"/>
            </w:rPr>
            <w:t>状</w:t>
          </w:r>
          <w:r>
            <w:t>态（</w:t>
          </w:r>
          <w:r>
            <w:rPr>
              <w:rFonts w:ascii="Times New Roman" w:eastAsia="Times New Roman"/>
            </w:rPr>
            <w:t>82H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44"/>
              <w:tab w:val="left" w:leader="dot" w:pos="8946"/>
            </w:tabs>
            <w:spacing w:before="43" w:after="0" w:line="240" w:lineRule="auto"/>
            <w:ind w:left="1043" w:right="0" w:hanging="424"/>
            <w:jc w:val="left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获取</w:t>
          </w:r>
          <w:r>
            <w:rPr>
              <w:spacing w:val="-5"/>
            </w:rPr>
            <w:t>机</w:t>
          </w:r>
          <w:r>
            <w:t>组当前</w:t>
          </w:r>
          <w:r>
            <w:rPr>
              <w:spacing w:val="-5"/>
            </w:rPr>
            <w:t>状</w:t>
          </w:r>
          <w:r>
            <w:t>态（</w:t>
          </w:r>
          <w:r>
            <w:rPr>
              <w:rFonts w:ascii="Times New Roman" w:eastAsia="Times New Roman"/>
            </w:rPr>
            <w:t>83H</w:t>
          </w:r>
          <w:r>
            <w:t>）</w:t>
          </w:r>
          <w:r>
            <w:tab/>
          </w:r>
          <w:r>
            <w:rPr>
              <w:rFonts w:ascii="Times New Roman" w:eastAsia="Times New Roman"/>
            </w:rPr>
            <w:t>17</w:t>
          </w:r>
          <w:r>
            <w:rPr>
              <w:rFonts w:ascii="Times New Roman" w:eastAsia="Times New Roman"/>
            </w:rPr>
            <w:fldChar w:fldCharType="end"/>
          </w:r>
        </w:p>
      </w:sdtContent>
    </w:sdt>
    <w:p>
      <w:pPr>
        <w:spacing w:after="0" w:line="240" w:lineRule="auto"/>
        <w:jc w:val="left"/>
        <w:rPr>
          <w:rFonts w:ascii="Times New Roman" w:eastAsia="Times New Roman"/>
        </w:rPr>
        <w:sectPr>
          <w:headerReference r:id="rId5" w:type="default"/>
          <w:pgSz w:w="11910" w:h="16840"/>
          <w:pgMar w:top="1700" w:right="1080" w:bottom="280" w:left="1300" w:header="795" w:footer="0" w:gutter="0"/>
          <w:pgNumType w:start="2"/>
          <w:cols w:space="720" w:num="1"/>
        </w:sectPr>
      </w:pPr>
    </w:p>
    <w:p>
      <w:pPr>
        <w:pStyle w:val="5"/>
        <w:spacing w:before="3"/>
        <w:rPr>
          <w:rFonts w:ascii="Times New Roman"/>
          <w:sz w:val="45"/>
        </w:rPr>
      </w:pPr>
    </w:p>
    <w:p>
      <w:pPr>
        <w:pStyle w:val="2"/>
        <w:ind w:left="0" w:right="213" w:firstLine="0"/>
        <w:jc w:val="center"/>
      </w:pPr>
      <w:r>
        <w:t>DataMate3000监控协议</w:t>
      </w:r>
    </w:p>
    <w:p>
      <w:pPr>
        <w:pStyle w:val="5"/>
        <w:spacing w:before="188" w:line="367" w:lineRule="auto"/>
        <w:ind w:left="140" w:right="240" w:firstLine="422"/>
      </w:pPr>
      <w:r>
        <w:t>本协议是《监控行标第三部分：智能设备通信协议》（电总协议）的简化版本，适用于艾默生网络能源有限公司基站小空调产品DataMate3000系列精密空调的环境监控。</w:t>
      </w:r>
    </w:p>
    <w:p>
      <w:pPr>
        <w:pStyle w:val="5"/>
      </w:pPr>
    </w:p>
    <w:p>
      <w:pPr>
        <w:pStyle w:val="2"/>
        <w:numPr>
          <w:ilvl w:val="0"/>
          <w:numId w:val="2"/>
        </w:numPr>
        <w:tabs>
          <w:tab w:val="left" w:pos="467"/>
        </w:tabs>
        <w:spacing w:before="184" w:after="0" w:line="240" w:lineRule="auto"/>
        <w:ind w:left="466" w:right="0" w:hanging="327"/>
        <w:jc w:val="left"/>
      </w:pPr>
      <w:bookmarkStart w:id="0" w:name="_bookmark0"/>
      <w:bookmarkEnd w:id="0"/>
      <w:bookmarkStart w:id="1" w:name="_bookmark0"/>
      <w:bookmarkEnd w:id="1"/>
      <w:r>
        <w:t>物理接口</w:t>
      </w:r>
    </w:p>
    <w:p>
      <w:pPr>
        <w:pStyle w:val="5"/>
        <w:spacing w:before="189"/>
        <w:ind w:left="500"/>
      </w:pPr>
      <w:r>
        <w:t>串行通信口采用RS485。</w:t>
      </w:r>
    </w:p>
    <w:p>
      <w:pPr>
        <w:pStyle w:val="5"/>
        <w:spacing w:before="158"/>
        <w:ind w:left="500"/>
      </w:pPr>
      <w:r>
        <w:t>信息传输方式为异步方式，起始位1位，数据位8位，停止位1位，无校验。</w:t>
      </w:r>
    </w:p>
    <w:p>
      <w:pPr>
        <w:pStyle w:val="5"/>
        <w:spacing w:before="163"/>
        <w:ind w:left="500"/>
      </w:pPr>
      <w:r>
        <w:t>数据传输速率默认为19200bits，在1200、4800、9600、19200之间可以设置。</w:t>
      </w:r>
    </w:p>
    <w:p>
      <w:pPr>
        <w:pStyle w:val="5"/>
      </w:pPr>
    </w:p>
    <w:p>
      <w:pPr>
        <w:pStyle w:val="5"/>
        <w:spacing w:before="1"/>
        <w:rPr>
          <w:sz w:val="27"/>
        </w:rPr>
      </w:pPr>
    </w:p>
    <w:p>
      <w:pPr>
        <w:pStyle w:val="2"/>
        <w:numPr>
          <w:ilvl w:val="0"/>
          <w:numId w:val="2"/>
        </w:numPr>
        <w:tabs>
          <w:tab w:val="left" w:pos="467"/>
        </w:tabs>
        <w:spacing w:before="0" w:after="0" w:line="240" w:lineRule="auto"/>
        <w:ind w:left="466" w:right="0" w:hanging="327"/>
        <w:jc w:val="left"/>
      </w:pPr>
      <w:bookmarkStart w:id="2" w:name="_bookmark1"/>
      <w:bookmarkEnd w:id="2"/>
      <w:bookmarkStart w:id="3" w:name="_bookmark1"/>
      <w:bookmarkEnd w:id="3"/>
      <w:r>
        <w:t>通信方式</w:t>
      </w:r>
    </w:p>
    <w:p>
      <w:pPr>
        <w:pStyle w:val="5"/>
        <w:spacing w:before="189" w:line="364" w:lineRule="auto"/>
        <w:ind w:left="140" w:right="349" w:firstLine="422"/>
        <w:jc w:val="both"/>
      </w:pPr>
      <w:r>
        <w:rPr>
          <w:spacing w:val="-3"/>
        </w:rPr>
        <w:t>在局站内的监控系统为分布式结构。局站监控单元</w:t>
      </w:r>
      <w:r>
        <w:t>（SU）</w:t>
      </w:r>
      <w:r>
        <w:rPr>
          <w:spacing w:val="-1"/>
        </w:rPr>
        <w:t>与设备监控模块</w:t>
      </w:r>
      <w:r>
        <w:rPr>
          <w:spacing w:val="-3"/>
        </w:rPr>
        <w:t>（SM）</w:t>
      </w:r>
      <w:r>
        <w:rPr>
          <w:spacing w:val="-5"/>
        </w:rPr>
        <w:t>的</w:t>
      </w:r>
      <w:r>
        <w:rPr>
          <w:spacing w:val="1"/>
        </w:rPr>
        <w:t>通信为主从方式，监控单元为上位机，监控模块为下位机。</w:t>
      </w:r>
      <w:r>
        <w:rPr>
          <w:spacing w:val="2"/>
        </w:rPr>
        <w:t>SU</w:t>
      </w:r>
      <w:r>
        <w:rPr>
          <w:spacing w:val="4"/>
        </w:rPr>
        <w:t>呼叫</w:t>
      </w:r>
      <w:r>
        <w:t>SM</w:t>
      </w:r>
      <w:r>
        <w:rPr>
          <w:spacing w:val="2"/>
        </w:rPr>
        <w:t>并下发命令，</w:t>
      </w:r>
      <w:r>
        <w:t xml:space="preserve">SM </w:t>
      </w:r>
      <w:r>
        <w:rPr>
          <w:spacing w:val="-2"/>
        </w:rPr>
        <w:t>收到命令后返回响应信息。</w:t>
      </w:r>
      <w:r>
        <w:t>SU</w:t>
      </w:r>
      <w:r>
        <w:rPr>
          <w:spacing w:val="-58"/>
        </w:rPr>
        <w:t xml:space="preserve"> </w:t>
      </w:r>
      <w:r>
        <w:t>500ms内接收不到SM</w:t>
      </w:r>
      <w:r>
        <w:rPr>
          <w:spacing w:val="-2"/>
        </w:rPr>
        <w:t>响应或接收响应信息错误，则认为本次通信过程失败。</w:t>
      </w:r>
    </w:p>
    <w:p>
      <w:pPr>
        <w:pStyle w:val="5"/>
      </w:pPr>
    </w:p>
    <w:p>
      <w:pPr>
        <w:pStyle w:val="2"/>
        <w:numPr>
          <w:ilvl w:val="0"/>
          <w:numId w:val="2"/>
        </w:numPr>
        <w:tabs>
          <w:tab w:val="left" w:pos="467"/>
        </w:tabs>
        <w:spacing w:before="186" w:after="0" w:line="240" w:lineRule="auto"/>
        <w:ind w:left="466" w:right="0" w:hanging="327"/>
        <w:jc w:val="left"/>
      </w:pPr>
      <w:bookmarkStart w:id="4" w:name="_bookmark2"/>
      <w:bookmarkEnd w:id="4"/>
      <w:bookmarkStart w:id="5" w:name="_bookmark2"/>
      <w:bookmarkEnd w:id="5"/>
      <w:r>
        <w:rPr>
          <w:spacing w:val="-1"/>
        </w:rPr>
        <w:t>信息类型及协议的基本格式</w:t>
      </w:r>
    </w:p>
    <w:p>
      <w:pPr>
        <w:pStyle w:val="5"/>
        <w:spacing w:before="4"/>
        <w:rPr>
          <w:b/>
          <w:sz w:val="36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6" w:name="_bookmark3"/>
      <w:bookmarkEnd w:id="6"/>
      <w:bookmarkStart w:id="7" w:name="_bookmark3"/>
      <w:bookmarkEnd w:id="7"/>
      <w:r>
        <w:rPr>
          <w:spacing w:val="-2"/>
        </w:rPr>
        <w:t>信息类型</w:t>
      </w:r>
    </w:p>
    <w:p>
      <w:pPr>
        <w:pStyle w:val="5"/>
        <w:spacing w:before="3"/>
        <w:rPr>
          <w:rFonts w:ascii="黑体"/>
          <w:sz w:val="25"/>
        </w:rPr>
      </w:pPr>
    </w:p>
    <w:p>
      <w:pPr>
        <w:pStyle w:val="5"/>
        <w:ind w:left="563"/>
      </w:pPr>
      <w:r>
        <w:t>信息分两种类型：</w:t>
      </w:r>
    </w:p>
    <w:p>
      <w:pPr>
        <w:pStyle w:val="12"/>
        <w:numPr>
          <w:ilvl w:val="2"/>
          <w:numId w:val="2"/>
        </w:numPr>
        <w:tabs>
          <w:tab w:val="left" w:pos="981"/>
        </w:tabs>
        <w:spacing w:before="163" w:after="0" w:line="240" w:lineRule="auto"/>
        <w:ind w:left="981" w:right="0" w:hanging="418"/>
        <w:jc w:val="left"/>
        <w:rPr>
          <w:sz w:val="24"/>
        </w:rPr>
      </w:pPr>
      <w:r>
        <w:rPr>
          <w:sz w:val="24"/>
        </w:rPr>
        <w:t>由SU发出到SM的命令信息（简称命令信息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12"/>
        <w:numPr>
          <w:ilvl w:val="2"/>
          <w:numId w:val="2"/>
        </w:numPr>
        <w:tabs>
          <w:tab w:val="left" w:pos="981"/>
        </w:tabs>
        <w:spacing w:before="77" w:after="0" w:line="240" w:lineRule="auto"/>
        <w:ind w:left="981" w:right="0" w:hanging="418"/>
        <w:jc w:val="left"/>
        <w:rPr>
          <w:rFonts w:ascii="Times New Roman" w:eastAsia="Times New Roman"/>
          <w:sz w:val="24"/>
        </w:rPr>
      </w:pPr>
      <w:r>
        <w:rPr>
          <w:w w:val="95"/>
          <w:sz w:val="24"/>
        </w:rPr>
        <w:t>由SM返回到SU的响应信息（简称响应信息</w:t>
      </w:r>
      <w:r>
        <w:rPr>
          <w:spacing w:val="-120"/>
          <w:w w:val="95"/>
          <w:sz w:val="24"/>
        </w:rPr>
        <w:t>）</w:t>
      </w:r>
      <w:r>
        <w:rPr>
          <w:w w:val="95"/>
          <w:sz w:val="24"/>
        </w:rPr>
        <w:t>。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166" w:after="0" w:line="240" w:lineRule="auto"/>
        <w:ind w:left="630" w:right="0" w:hanging="491"/>
        <w:jc w:val="left"/>
      </w:pPr>
      <w:bookmarkStart w:id="8" w:name="_bookmark4"/>
      <w:bookmarkEnd w:id="8"/>
      <w:bookmarkStart w:id="9" w:name="_bookmark4"/>
      <w:bookmarkEnd w:id="9"/>
      <w:r>
        <w:rPr>
          <w:spacing w:val="-3"/>
        </w:rPr>
        <w:t>协议的基本格式</w:t>
      </w:r>
    </w:p>
    <w:p>
      <w:pPr>
        <w:pStyle w:val="5"/>
        <w:spacing w:before="281"/>
        <w:ind w:right="401"/>
        <w:jc w:val="center"/>
      </w:pPr>
      <w:r>
        <w:t>表1 协议的基本格式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4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CID2</w:t>
            </w:r>
          </w:p>
        </w:tc>
        <w:tc>
          <w:tcPr>
            <w:tcW w:w="1009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INFO</w:t>
            </w:r>
          </w:p>
        </w:tc>
        <w:tc>
          <w:tcPr>
            <w:tcW w:w="113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3"/>
              <w:spacing w:before="82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基本格式的注解见表2、表3。</w:t>
      </w:r>
    </w:p>
    <w:p>
      <w:pPr>
        <w:pStyle w:val="5"/>
        <w:spacing w:before="163" w:line="364" w:lineRule="auto"/>
        <w:ind w:left="140" w:right="360" w:firstLine="422"/>
      </w:pPr>
      <w:r>
        <w:rPr>
          <w:b/>
          <w:spacing w:val="-15"/>
          <w:w w:val="99"/>
        </w:rPr>
        <w:t>注意：</w:t>
      </w:r>
      <w:r>
        <w:t>在基本格式中的各项除SOI和E</w:t>
      </w:r>
      <w:r>
        <w:rPr>
          <w:spacing w:val="-5"/>
        </w:rPr>
        <w:t>O</w:t>
      </w:r>
      <w:r>
        <w:t>I</w:t>
      </w:r>
      <w:r>
        <w:rPr>
          <w:spacing w:val="-9"/>
        </w:rPr>
        <w:t>是以十六进制解释</w:t>
      </w:r>
      <w:r>
        <w:rPr>
          <w:spacing w:val="1"/>
        </w:rPr>
        <w:t>（</w:t>
      </w:r>
      <w:r>
        <w:t>SOI</w:t>
      </w:r>
      <w:r>
        <w:rPr>
          <w:spacing w:val="-39"/>
        </w:rPr>
        <w:t xml:space="preserve"> = </w:t>
      </w:r>
      <w:r>
        <w:t>7EH</w:t>
      </w:r>
      <w:r>
        <w:rPr>
          <w:spacing w:val="-53"/>
        </w:rPr>
        <w:t>，</w:t>
      </w:r>
      <w:r>
        <w:t>EOI</w:t>
      </w:r>
      <w:r>
        <w:rPr>
          <w:spacing w:val="-41"/>
        </w:rPr>
        <w:t xml:space="preserve"> = </w:t>
      </w:r>
      <w:r>
        <w:t>0DH</w:t>
      </w:r>
      <w:r>
        <w:rPr>
          <w:spacing w:val="-120"/>
        </w:rPr>
        <w:t>），</w:t>
      </w:r>
      <w:r>
        <w:t>十六进制传输外，其余各项都是以十六进制解释，以ASCII</w:t>
      </w:r>
      <w:r>
        <w:rPr>
          <w:spacing w:val="-2"/>
        </w:rPr>
        <w:t>码的方式传输，每个字节用</w:t>
      </w:r>
      <w:r>
        <w:t>两个ASCII码表示，即高四位用一个ASCII码表示，低四位用一个ASCII码表示。例：</w:t>
      </w:r>
    </w:p>
    <w:p>
      <w:pPr>
        <w:pStyle w:val="5"/>
        <w:ind w:left="563"/>
      </w:pPr>
      <w:r>
        <w:t>CID2 = 4BH，传送时顺序发送34H，42H。</w:t>
      </w:r>
    </w:p>
    <w:p>
      <w:pPr>
        <w:pStyle w:val="5"/>
        <w:spacing w:before="163" w:line="364" w:lineRule="auto"/>
        <w:ind w:left="140" w:right="298" w:firstLine="422"/>
      </w:pPr>
      <w:r>
        <w:t>因此，上表以及以下各表中“字节数”是指“解释字节数”，除SOI和EOI外，实际传输字节数应该乘以2。</w:t>
      </w:r>
    </w:p>
    <w:p>
      <w:pPr>
        <w:tabs>
          <w:tab w:val="left" w:pos="4111"/>
        </w:tabs>
        <w:spacing w:before="79"/>
        <w:ind w:left="3602" w:right="0" w:firstLine="0"/>
        <w:jc w:val="left"/>
        <w:rPr>
          <w:sz w:val="24"/>
        </w:rPr>
      </w:pPr>
      <w:r>
        <w:rPr>
          <w:sz w:val="20"/>
        </w:rPr>
        <w:t>表2</w:t>
      </w:r>
      <w:r>
        <w:rPr>
          <w:sz w:val="20"/>
        </w:rPr>
        <w:tab/>
      </w:r>
      <w:r>
        <w:rPr>
          <w:sz w:val="24"/>
        </w:rPr>
        <w:t>基本格式注解</w:t>
      </w:r>
    </w:p>
    <w:tbl>
      <w:tblPr>
        <w:tblStyle w:val="9"/>
        <w:tblW w:w="0" w:type="auto"/>
        <w:tblInd w:w="4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320"/>
        <w:gridCol w:w="5282"/>
        <w:gridCol w:w="1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符 号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表 示 意 义</w:t>
            </w:r>
          </w:p>
        </w:tc>
        <w:tc>
          <w:tcPr>
            <w:tcW w:w="113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起始位标志（START OF INFORMATION）</w:t>
            </w:r>
          </w:p>
        </w:tc>
        <w:tc>
          <w:tcPr>
            <w:tcW w:w="113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(7EH)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通信协议版本号</w:t>
            </w:r>
          </w:p>
        </w:tc>
        <w:tc>
          <w:tcPr>
            <w:tcW w:w="113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(21H)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设备地址描述（1～254，0、255保留）</w:t>
            </w:r>
          </w:p>
        </w:tc>
        <w:tc>
          <w:tcPr>
            <w:tcW w:w="1133" w:type="dxa"/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9" w:type="dxa"/>
          </w:tcPr>
          <w:p>
            <w:pPr>
              <w:pStyle w:val="13"/>
              <w:spacing w:before="86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5282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控制标识码（设备类型描述）</w:t>
            </w:r>
          </w:p>
        </w:tc>
        <w:tc>
          <w:tcPr>
            <w:tcW w:w="1133" w:type="dxa"/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CID2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pacing w:val="-13"/>
                <w:sz w:val="24"/>
              </w:rPr>
              <w:t>命令信息：控制标识码</w:t>
            </w:r>
            <w:r>
              <w:rPr>
                <w:sz w:val="24"/>
              </w:rPr>
              <w:t>（数据或动作类型描述）</w:t>
            </w:r>
            <w:r>
              <w:rPr>
                <w:spacing w:val="-31"/>
                <w:sz w:val="24"/>
              </w:rPr>
              <w:t xml:space="preserve"> 响</w:t>
            </w:r>
          </w:p>
          <w:p>
            <w:pPr>
              <w:pStyle w:val="13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应信息：返回码RTN（返回码见表3）</w:t>
            </w:r>
          </w:p>
        </w:tc>
        <w:tc>
          <w:tcPr>
            <w:tcW w:w="1133" w:type="dxa"/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INFO字节长度（包括LENID和LCHKSUM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，数据格式</w:t>
            </w:r>
          </w:p>
          <w:p>
            <w:pPr>
              <w:pStyle w:val="13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见3.3</w:t>
            </w:r>
          </w:p>
        </w:tc>
        <w:tc>
          <w:tcPr>
            <w:tcW w:w="1133" w:type="dxa"/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INFO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命令信息：控制数据信息COMMAND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 应答信息</w:t>
            </w:r>
          </w:p>
          <w:p>
            <w:pPr>
              <w:pStyle w:val="13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应答数据信息DATA INFO</w:t>
            </w:r>
          </w:p>
        </w:tc>
        <w:tc>
          <w:tcPr>
            <w:tcW w:w="1133" w:type="dxa"/>
          </w:tcPr>
          <w:p>
            <w:pPr>
              <w:pStyle w:val="13"/>
              <w:ind w:left="-147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9" w:type="dxa"/>
          </w:tcPr>
          <w:p>
            <w:pPr>
              <w:pStyle w:val="13"/>
              <w:spacing w:before="86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0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282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校验和码，数据格式见3.3</w:t>
            </w:r>
          </w:p>
        </w:tc>
        <w:tc>
          <w:tcPr>
            <w:tcW w:w="1133" w:type="dxa"/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9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0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  <w:tc>
          <w:tcPr>
            <w:tcW w:w="5282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结束码</w:t>
            </w:r>
          </w:p>
        </w:tc>
        <w:tc>
          <w:tcPr>
            <w:tcW w:w="113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CR (0DH)</w:t>
            </w:r>
          </w:p>
        </w:tc>
      </w:tr>
    </w:tbl>
    <w:p>
      <w:pPr>
        <w:tabs>
          <w:tab w:val="left" w:pos="509"/>
        </w:tabs>
        <w:spacing w:before="158"/>
        <w:ind w:left="0" w:right="362" w:firstLine="0"/>
        <w:jc w:val="center"/>
        <w:rPr>
          <w:sz w:val="24"/>
        </w:rPr>
      </w:pPr>
      <w:r>
        <w:rPr>
          <w:sz w:val="20"/>
        </w:rPr>
        <w:t>表3</w:t>
      </w:r>
      <w:r>
        <w:rPr>
          <w:sz w:val="20"/>
        </w:rPr>
        <w:tab/>
      </w:r>
      <w:r>
        <w:rPr>
          <w:sz w:val="24"/>
        </w:rPr>
        <w:t>返回码RTN</w:t>
      </w:r>
    </w:p>
    <w:tbl>
      <w:tblPr>
        <w:tblStyle w:val="9"/>
        <w:tblW w:w="0" w:type="auto"/>
        <w:tblInd w:w="169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801"/>
        <w:gridCol w:w="1801"/>
        <w:gridCol w:w="16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8"/>
              <w:rPr>
                <w:sz w:val="24"/>
              </w:rPr>
            </w:pPr>
            <w:r>
              <w:rPr>
                <w:sz w:val="24"/>
              </w:rPr>
              <w:t>RTN值(HEX)</w:t>
            </w:r>
          </w:p>
        </w:tc>
        <w:tc>
          <w:tcPr>
            <w:tcW w:w="18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8"/>
              <w:rPr>
                <w:sz w:val="24"/>
              </w:rPr>
            </w:pPr>
            <w:r>
              <w:rPr>
                <w:sz w:val="24"/>
              </w:rPr>
              <w:t>表示意义</w:t>
            </w:r>
          </w:p>
        </w:tc>
        <w:tc>
          <w:tcPr>
            <w:tcW w:w="16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/>
              <w:ind w:left="37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00H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01H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VER错</w:t>
            </w: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02H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CHKSUM错</w:t>
            </w: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16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801"/>
        <w:gridCol w:w="1801"/>
        <w:gridCol w:w="1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8" w:type="dxa"/>
            <w:tcBorders>
              <w:left w:val="single" w:color="000000" w:sz="12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03H</w:t>
            </w:r>
          </w:p>
        </w:tc>
        <w:tc>
          <w:tcPr>
            <w:tcW w:w="1801" w:type="dxa"/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LCHKSUM错</w:t>
            </w:r>
          </w:p>
        </w:tc>
        <w:tc>
          <w:tcPr>
            <w:tcW w:w="1626" w:type="dxa"/>
            <w:tcBorders>
              <w:right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8" w:type="dxa"/>
            <w:tcBorders>
              <w:left w:val="single" w:color="000000" w:sz="12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04H</w:t>
            </w:r>
          </w:p>
        </w:tc>
        <w:tc>
          <w:tcPr>
            <w:tcW w:w="1801" w:type="dxa"/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CID2无效</w:t>
            </w:r>
          </w:p>
        </w:tc>
        <w:tc>
          <w:tcPr>
            <w:tcW w:w="1626" w:type="dxa"/>
            <w:tcBorders>
              <w:right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left w:val="single" w:color="000000" w:sz="12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05H</w:t>
            </w:r>
          </w:p>
        </w:tc>
        <w:tc>
          <w:tcPr>
            <w:tcW w:w="1801" w:type="dxa"/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命令格式错</w:t>
            </w:r>
          </w:p>
        </w:tc>
        <w:tc>
          <w:tcPr>
            <w:tcW w:w="1626" w:type="dxa"/>
            <w:tcBorders>
              <w:right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8" w:type="dxa"/>
            <w:tcBorders>
              <w:left w:val="single" w:color="000000" w:sz="12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06H</w:t>
            </w:r>
          </w:p>
        </w:tc>
        <w:tc>
          <w:tcPr>
            <w:tcW w:w="1801" w:type="dxa"/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无效数据</w:t>
            </w:r>
          </w:p>
        </w:tc>
        <w:tc>
          <w:tcPr>
            <w:tcW w:w="1626" w:type="dxa"/>
            <w:tcBorders>
              <w:right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tcBorders>
              <w:bottom w:val="single" w:color="000000" w:sz="12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80H～EFH</w:t>
            </w:r>
          </w:p>
        </w:tc>
        <w:tc>
          <w:tcPr>
            <w:tcW w:w="1801" w:type="dxa"/>
            <w:tcBorders>
              <w:bottom w:val="single" w:color="000000" w:sz="12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其他错误</w:t>
            </w:r>
          </w:p>
        </w:tc>
        <w:tc>
          <w:tcPr>
            <w:tcW w:w="1626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用户自定义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8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74" w:after="0" w:line="240" w:lineRule="auto"/>
        <w:ind w:left="630" w:right="0" w:hanging="491"/>
        <w:jc w:val="left"/>
      </w:pPr>
      <w:bookmarkStart w:id="10" w:name="_bookmark5"/>
      <w:bookmarkEnd w:id="10"/>
      <w:bookmarkStart w:id="11" w:name="_bookmark5"/>
      <w:bookmarkEnd w:id="11"/>
      <w:r>
        <w:rPr>
          <w:spacing w:val="-2"/>
        </w:rPr>
        <w:t>数据格式</w:t>
      </w:r>
    </w:p>
    <w:p>
      <w:pPr>
        <w:pStyle w:val="5"/>
        <w:spacing w:before="3"/>
        <w:rPr>
          <w:rFonts w:ascii="黑体"/>
          <w:sz w:val="29"/>
        </w:rPr>
      </w:pPr>
    </w:p>
    <w:p>
      <w:pPr>
        <w:pStyle w:val="4"/>
        <w:numPr>
          <w:ilvl w:val="2"/>
          <w:numId w:val="3"/>
        </w:numPr>
        <w:tabs>
          <w:tab w:val="left" w:pos="977"/>
        </w:tabs>
        <w:spacing w:before="1" w:after="0" w:line="240" w:lineRule="auto"/>
        <w:ind w:left="976" w:right="0" w:hanging="837"/>
        <w:jc w:val="left"/>
        <w:rPr>
          <w:rFonts w:hint="eastAsia" w:ascii="黑体" w:eastAsia="黑体"/>
        </w:rPr>
      </w:pPr>
      <w:bookmarkStart w:id="12" w:name="_bookmark6"/>
      <w:bookmarkEnd w:id="12"/>
      <w:bookmarkStart w:id="13" w:name="_bookmark6"/>
      <w:bookmarkEnd w:id="13"/>
      <w:r>
        <w:rPr>
          <w:rFonts w:hint="eastAsia" w:ascii="黑体" w:eastAsia="黑体"/>
        </w:rPr>
        <w:t>基本数据格式</w:t>
      </w:r>
    </w:p>
    <w:p>
      <w:pPr>
        <w:pStyle w:val="5"/>
        <w:rPr>
          <w:rFonts w:ascii="黑体"/>
          <w:sz w:val="26"/>
        </w:rPr>
      </w:pPr>
    </w:p>
    <w:p>
      <w:pPr>
        <w:pStyle w:val="5"/>
        <w:spacing w:before="1" w:line="364" w:lineRule="auto"/>
        <w:ind w:left="140" w:right="345" w:firstLine="422"/>
        <w:jc w:val="both"/>
      </w:pPr>
      <w:r>
        <w:rPr>
          <w:spacing w:val="4"/>
        </w:rPr>
        <w:t>在</w:t>
      </w:r>
      <w:r>
        <w:t>7.2基本格式中的各项除SOI</w:t>
      </w:r>
      <w:r>
        <w:rPr>
          <w:spacing w:val="4"/>
        </w:rPr>
        <w:t>和</w:t>
      </w:r>
      <w:r>
        <w:t>EOI</w:t>
      </w:r>
      <w:r>
        <w:rPr>
          <w:spacing w:val="2"/>
        </w:rPr>
        <w:t>是以</w:t>
      </w:r>
      <w:r>
        <w:t>（SOI</w:t>
      </w:r>
      <w:r>
        <w:rPr>
          <w:spacing w:val="3"/>
        </w:rPr>
        <w:t xml:space="preserve"> = </w:t>
      </w:r>
      <w:r>
        <w:t>7EH，EOI</w:t>
      </w:r>
      <w:r>
        <w:rPr>
          <w:spacing w:val="5"/>
        </w:rPr>
        <w:t xml:space="preserve"> = </w:t>
      </w:r>
      <w:r>
        <w:t>0DH）</w:t>
      </w:r>
      <w:r>
        <w:rPr>
          <w:spacing w:val="1"/>
        </w:rPr>
        <w:t>十六进制传输</w:t>
      </w:r>
      <w:r>
        <w:rPr>
          <w:spacing w:val="-6"/>
        </w:rPr>
        <w:t>外，其余各项都是以</w:t>
      </w:r>
      <w:r>
        <w:t>ASCII</w:t>
      </w:r>
      <w:r>
        <w:rPr>
          <w:spacing w:val="-4"/>
        </w:rPr>
        <w:t>码的方式传输，每个字节用两个</w:t>
      </w:r>
      <w:r>
        <w:t>ASCII</w:t>
      </w:r>
      <w:r>
        <w:rPr>
          <w:spacing w:val="-6"/>
        </w:rPr>
        <w:t>码表示，即高四位一个ASCII码表示，低四位用一个ASCII码表示。例：</w:t>
      </w:r>
    </w:p>
    <w:p>
      <w:pPr>
        <w:pStyle w:val="5"/>
        <w:spacing w:before="4"/>
        <w:ind w:left="563"/>
      </w:pPr>
      <w:r>
        <w:t>CID2 = 4BH，传送时顺序发送34H，42H。</w:t>
      </w:r>
    </w:p>
    <w:p>
      <w:pPr>
        <w:pStyle w:val="5"/>
      </w:pPr>
    </w:p>
    <w:p>
      <w:pPr>
        <w:pStyle w:val="5"/>
      </w:pPr>
    </w:p>
    <w:p>
      <w:pPr>
        <w:pStyle w:val="4"/>
        <w:numPr>
          <w:ilvl w:val="2"/>
          <w:numId w:val="3"/>
        </w:numPr>
        <w:tabs>
          <w:tab w:val="left" w:pos="976"/>
        </w:tabs>
        <w:spacing w:before="180" w:after="0" w:line="240" w:lineRule="auto"/>
        <w:ind w:left="975" w:right="0" w:hanging="836"/>
        <w:jc w:val="left"/>
        <w:rPr>
          <w:rFonts w:hint="eastAsia" w:ascii="黑体" w:eastAsia="黑体"/>
        </w:rPr>
      </w:pPr>
      <w:bookmarkStart w:id="14" w:name="_bookmark7"/>
      <w:bookmarkEnd w:id="14"/>
      <w:bookmarkStart w:id="15" w:name="_bookmark7"/>
      <w:bookmarkEnd w:id="15"/>
      <w:r>
        <w:t>LENGTH</w:t>
      </w:r>
      <w:r>
        <w:rPr>
          <w:spacing w:val="-68"/>
        </w:rPr>
        <w:t xml:space="preserve"> </w:t>
      </w:r>
      <w:r>
        <w:rPr>
          <w:rFonts w:hint="eastAsia" w:ascii="黑体" w:eastAsia="黑体"/>
        </w:rPr>
        <w:t>数据格式</w:t>
      </w:r>
    </w:p>
    <w:p>
      <w:pPr>
        <w:pStyle w:val="5"/>
        <w:spacing w:before="1"/>
        <w:rPr>
          <w:rFonts w:ascii="黑体"/>
          <w:sz w:val="26"/>
        </w:rPr>
      </w:pPr>
    </w:p>
    <w:p>
      <w:pPr>
        <w:pStyle w:val="5"/>
        <w:ind w:left="620"/>
      </w:pPr>
      <w:r>
        <w:t>LENGTH的数据格式如表4所示。</w:t>
      </w:r>
    </w:p>
    <w:p>
      <w:pPr>
        <w:pStyle w:val="5"/>
        <w:spacing w:before="10"/>
        <w:rPr>
          <w:sz w:val="18"/>
        </w:rPr>
      </w:pPr>
    </w:p>
    <w:p>
      <w:pPr>
        <w:tabs>
          <w:tab w:val="left" w:pos="508"/>
        </w:tabs>
        <w:spacing w:before="0"/>
        <w:ind w:left="0" w:right="367" w:firstLine="0"/>
        <w:jc w:val="center"/>
        <w:rPr>
          <w:sz w:val="24"/>
        </w:rPr>
      </w:pPr>
      <w:r>
        <w:rPr>
          <w:sz w:val="20"/>
        </w:rPr>
        <w:t>表4</w:t>
      </w:r>
      <w:r>
        <w:rPr>
          <w:sz w:val="20"/>
        </w:rPr>
        <w:tab/>
      </w:r>
      <w:r>
        <w:rPr>
          <w:sz w:val="24"/>
        </w:rPr>
        <w:t>LENGTH数据格式</w:t>
      </w:r>
    </w:p>
    <w:tbl>
      <w:tblPr>
        <w:tblStyle w:val="9"/>
        <w:tblW w:w="0" w:type="auto"/>
        <w:tblInd w:w="6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504"/>
        <w:gridCol w:w="504"/>
        <w:gridCol w:w="504"/>
        <w:gridCol w:w="509"/>
        <w:gridCol w:w="504"/>
        <w:gridCol w:w="504"/>
        <w:gridCol w:w="509"/>
        <w:gridCol w:w="504"/>
        <w:gridCol w:w="504"/>
        <w:gridCol w:w="504"/>
        <w:gridCol w:w="505"/>
        <w:gridCol w:w="509"/>
        <w:gridCol w:w="504"/>
        <w:gridCol w:w="504"/>
        <w:gridCol w:w="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040" w:type="dxa"/>
            <w:gridSpan w:val="8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23"/>
              <w:rPr>
                <w:sz w:val="24"/>
              </w:rPr>
            </w:pPr>
            <w:r>
              <w:rPr>
                <w:sz w:val="24"/>
              </w:rPr>
              <w:t>高 字 节</w:t>
            </w:r>
          </w:p>
        </w:tc>
        <w:tc>
          <w:tcPr>
            <w:tcW w:w="4002" w:type="dxa"/>
            <w:gridSpan w:val="8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/>
              <w:rPr>
                <w:sz w:val="24"/>
              </w:rPr>
            </w:pPr>
            <w:r>
              <w:rPr>
                <w:sz w:val="24"/>
              </w:rPr>
              <w:t>低 字 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校验码LCHKSUM</w:t>
            </w:r>
          </w:p>
        </w:tc>
        <w:tc>
          <w:tcPr>
            <w:tcW w:w="602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长度标示码LENID（表示INFO的传送中ASCII码字节数）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0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66"/>
              <w:rPr>
                <w:sz w:val="24"/>
              </w:rPr>
            </w:pPr>
            <w:r>
              <w:rPr>
                <w:sz w:val="24"/>
              </w:rPr>
              <w:t>D15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80"/>
              <w:rPr>
                <w:sz w:val="24"/>
              </w:rPr>
            </w:pPr>
            <w:r>
              <w:rPr>
                <w:sz w:val="24"/>
              </w:rPr>
              <w:t>D14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80"/>
              <w:rPr>
                <w:sz w:val="24"/>
              </w:rPr>
            </w:pPr>
            <w:r>
              <w:rPr>
                <w:sz w:val="24"/>
              </w:rPr>
              <w:t>D13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81"/>
              <w:rPr>
                <w:sz w:val="24"/>
              </w:rPr>
            </w:pPr>
            <w:r>
              <w:rPr>
                <w:sz w:val="24"/>
              </w:rPr>
              <w:t>D12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81"/>
              <w:rPr>
                <w:sz w:val="24"/>
              </w:rPr>
            </w:pPr>
            <w:r>
              <w:rPr>
                <w:sz w:val="24"/>
              </w:rPr>
              <w:t>D11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76"/>
              <w:rPr>
                <w:sz w:val="24"/>
              </w:rPr>
            </w:pPr>
            <w:r>
              <w:rPr>
                <w:sz w:val="24"/>
              </w:rPr>
              <w:t>D10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D9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39"/>
              <w:rPr>
                <w:sz w:val="24"/>
              </w:rPr>
            </w:pPr>
            <w:r>
              <w:rPr>
                <w:sz w:val="24"/>
              </w:rPr>
              <w:t>D7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D6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D5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D4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39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44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D0</w:t>
            </w:r>
          </w:p>
        </w:tc>
      </w:tr>
    </w:tbl>
    <w:p>
      <w:pPr>
        <w:pStyle w:val="5"/>
        <w:spacing w:before="201" w:line="364" w:lineRule="auto"/>
        <w:ind w:left="140" w:right="344" w:firstLine="422"/>
        <w:jc w:val="both"/>
      </w:pPr>
      <w:r>
        <w:t>LENGTH共2个字节，由LENID和LCHKSUM组成，LENID表示INFO项的ASCII码字节数， 当LENID = 0时，INFO为空，即无该项。LENGTH传输中先传高字节，再传低字节，分四个ASCII码传送。</w:t>
      </w:r>
    </w:p>
    <w:p>
      <w:pPr>
        <w:pStyle w:val="5"/>
        <w:spacing w:line="367" w:lineRule="auto"/>
        <w:ind w:left="563" w:right="435"/>
      </w:pPr>
      <w:r>
        <w:t>校验码的计算：D11D10D9D8 + D7D6D5D4 + D3D2D1D0，求和后模16余数取反加1。例：</w:t>
      </w:r>
    </w:p>
    <w:p>
      <w:pPr>
        <w:pStyle w:val="5"/>
        <w:spacing w:line="302" w:lineRule="exact"/>
        <w:ind w:left="563"/>
      </w:pPr>
      <w:r>
        <w:t>INFO项的ASCII码字节数为18，即LENID = 0000 0001 0010B。</w:t>
      </w:r>
    </w:p>
    <w:p>
      <w:pPr>
        <w:spacing w:after="0" w:line="302" w:lineRule="exact"/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pStyle w:val="5"/>
        <w:spacing w:line="367" w:lineRule="auto"/>
        <w:ind w:left="140" w:right="301" w:firstLine="422"/>
      </w:pPr>
      <w:r>
        <w:t>D11D10D9D8 + D7D6D5D4 + D3D2D1D0 = 0000B + 0001B + 0010B = 0011B，模16余数为0011B，0011B取反加1就是1101B，即LCHKSUM为1101B。</w:t>
      </w:r>
    </w:p>
    <w:p>
      <w:pPr>
        <w:pStyle w:val="5"/>
        <w:spacing w:line="303" w:lineRule="exact"/>
        <w:ind w:left="568"/>
      </w:pPr>
      <w:r>
        <w:t>可得：</w:t>
      </w:r>
    </w:p>
    <w:p>
      <w:pPr>
        <w:pStyle w:val="5"/>
        <w:spacing w:before="163"/>
        <w:ind w:left="1168"/>
      </w:pPr>
      <w:r>
        <w:t>LENGTH为1101 0000 0001 0010B，即D012H。</w:t>
      </w:r>
    </w:p>
    <w:p>
      <w:pPr>
        <w:pStyle w:val="5"/>
      </w:pPr>
    </w:p>
    <w:p>
      <w:pPr>
        <w:pStyle w:val="5"/>
      </w:pPr>
    </w:p>
    <w:p>
      <w:pPr>
        <w:pStyle w:val="4"/>
        <w:numPr>
          <w:ilvl w:val="2"/>
          <w:numId w:val="3"/>
        </w:numPr>
        <w:tabs>
          <w:tab w:val="left" w:pos="976"/>
        </w:tabs>
        <w:spacing w:before="185" w:after="0" w:line="240" w:lineRule="auto"/>
        <w:ind w:left="975" w:right="0" w:hanging="836"/>
        <w:jc w:val="left"/>
        <w:rPr>
          <w:rFonts w:hint="eastAsia" w:ascii="黑体" w:eastAsia="黑体"/>
        </w:rPr>
      </w:pPr>
      <w:bookmarkStart w:id="16" w:name="_bookmark8"/>
      <w:bookmarkEnd w:id="16"/>
      <w:bookmarkStart w:id="17" w:name="_bookmark8"/>
      <w:bookmarkEnd w:id="17"/>
      <w:r>
        <w:t>CHKSUM</w:t>
      </w:r>
      <w:r>
        <w:rPr>
          <w:spacing w:val="-68"/>
        </w:rPr>
        <w:t xml:space="preserve"> </w:t>
      </w:r>
      <w:r>
        <w:rPr>
          <w:rFonts w:hint="eastAsia" w:ascii="黑体" w:eastAsia="黑体"/>
        </w:rPr>
        <w:t>数据格式</w:t>
      </w:r>
    </w:p>
    <w:p>
      <w:pPr>
        <w:pStyle w:val="5"/>
        <w:spacing w:before="1"/>
        <w:rPr>
          <w:rFonts w:ascii="黑体"/>
          <w:sz w:val="26"/>
        </w:rPr>
      </w:pPr>
    </w:p>
    <w:p>
      <w:pPr>
        <w:pStyle w:val="5"/>
        <w:spacing w:line="362" w:lineRule="auto"/>
        <w:ind w:left="140" w:right="351" w:firstLine="422"/>
      </w:pPr>
      <w:r>
        <w:t>CHKSUM的计算是除SOI、EOI和CHKSUM外，其他字符按ASCII码值累加求和，所得结果模65536余数取反加1。</w:t>
      </w:r>
    </w:p>
    <w:p>
      <w:pPr>
        <w:pStyle w:val="5"/>
        <w:spacing w:before="8"/>
        <w:ind w:left="563"/>
      </w:pPr>
      <w:r>
        <w:t>例：</w:t>
      </w:r>
    </w:p>
    <w:p>
      <w:pPr>
        <w:pStyle w:val="5"/>
        <w:spacing w:before="158" w:line="367" w:lineRule="auto"/>
        <w:ind w:left="140" w:right="354" w:firstLine="422"/>
      </w:pPr>
      <w:r>
        <w:rPr>
          <w:spacing w:val="-1"/>
        </w:rPr>
        <w:t>收到或发送的字符序列是：“～20014043E00200FD3BCR”（“～”</w:t>
      </w:r>
      <w:r>
        <w:t>为SOI,“CR”</w:t>
      </w:r>
      <w:r>
        <w:rPr>
          <w:spacing w:val="-14"/>
        </w:rPr>
        <w:t>为</w:t>
      </w:r>
      <w:r>
        <w:t>EOI</w:t>
      </w:r>
      <w:r>
        <w:rPr>
          <w:spacing w:val="-120"/>
        </w:rPr>
        <w:t>）</w:t>
      </w:r>
      <w:r>
        <w:t>，则最后五个字符“FD3BCR”中的FD3B是CHKSUM，计算方法是：</w:t>
      </w:r>
    </w:p>
    <w:p>
      <w:pPr>
        <w:pStyle w:val="5"/>
        <w:spacing w:line="303" w:lineRule="exact"/>
        <w:ind w:left="620"/>
      </w:pPr>
      <w:r>
        <w:t>‘2’+‘0’+‘0’+…+‘E’+‘0’+‘0’+‘2’ +‘0’+‘0’</w:t>
      </w:r>
    </w:p>
    <w:p>
      <w:pPr>
        <w:pStyle w:val="5"/>
        <w:spacing w:before="163"/>
        <w:ind w:left="620"/>
      </w:pPr>
      <w:r>
        <w:t>= 32H + 30H + 30H + … + 45H + 30H + 30H + 32H + 30H + 30H</w:t>
      </w:r>
    </w:p>
    <w:p>
      <w:pPr>
        <w:pStyle w:val="5"/>
        <w:spacing w:before="158"/>
        <w:ind w:left="620"/>
      </w:pPr>
      <w:r>
        <w:t>= 02C5H</w:t>
      </w:r>
    </w:p>
    <w:p>
      <w:pPr>
        <w:pStyle w:val="5"/>
        <w:spacing w:before="163" w:line="362" w:lineRule="auto"/>
        <w:ind w:left="140" w:right="108" w:firstLine="422"/>
      </w:pPr>
      <w:r>
        <w:t>其中‘1’表示1的ASCII</w:t>
      </w:r>
      <w:r>
        <w:rPr>
          <w:spacing w:val="-7"/>
        </w:rPr>
        <w:t>码值，</w:t>
      </w:r>
      <w:r>
        <w:rPr>
          <w:spacing w:val="-20"/>
        </w:rPr>
        <w:t>‘E’</w:t>
      </w:r>
      <w:r>
        <w:t>表示E的ASCII</w:t>
      </w:r>
      <w:r>
        <w:rPr>
          <w:spacing w:val="-26"/>
        </w:rPr>
        <w:t>码值。</w:t>
      </w:r>
      <w:r>
        <w:t>02C5H模65536余数是02C5H， 02C5H取反加1就是FD3BH。</w:t>
      </w:r>
    </w:p>
    <w:p>
      <w:pPr>
        <w:pStyle w:val="5"/>
      </w:pPr>
    </w:p>
    <w:p>
      <w:pPr>
        <w:pStyle w:val="5"/>
        <w:spacing w:before="4"/>
        <w:rPr>
          <w:sz w:val="26"/>
        </w:rPr>
      </w:pPr>
    </w:p>
    <w:p>
      <w:pPr>
        <w:pStyle w:val="4"/>
        <w:numPr>
          <w:ilvl w:val="2"/>
          <w:numId w:val="3"/>
        </w:numPr>
        <w:tabs>
          <w:tab w:val="left" w:pos="976"/>
        </w:tabs>
        <w:spacing w:before="0" w:after="0" w:line="240" w:lineRule="auto"/>
        <w:ind w:left="975" w:right="0" w:hanging="836"/>
        <w:jc w:val="left"/>
        <w:rPr>
          <w:rFonts w:hint="eastAsia" w:ascii="黑体" w:eastAsia="黑体"/>
        </w:rPr>
      </w:pPr>
      <w:bookmarkStart w:id="18" w:name="_bookmark9"/>
      <w:bookmarkEnd w:id="18"/>
      <w:bookmarkStart w:id="19" w:name="_bookmark9"/>
      <w:bookmarkEnd w:id="19"/>
      <w:r>
        <w:t>INFO</w:t>
      </w:r>
      <w:r>
        <w:rPr>
          <w:spacing w:val="-64"/>
        </w:rPr>
        <w:t xml:space="preserve"> </w:t>
      </w:r>
      <w:r>
        <w:rPr>
          <w:rFonts w:hint="eastAsia" w:ascii="黑体" w:eastAsia="黑体"/>
        </w:rPr>
        <w:t>数据格式</w:t>
      </w:r>
    </w:p>
    <w:p>
      <w:pPr>
        <w:pStyle w:val="5"/>
        <w:spacing w:before="9"/>
        <w:rPr>
          <w:rFonts w:ascii="黑体"/>
          <w:sz w:val="19"/>
        </w:rPr>
      </w:pPr>
    </w:p>
    <w:p>
      <w:pPr>
        <w:pStyle w:val="12"/>
        <w:numPr>
          <w:ilvl w:val="3"/>
          <w:numId w:val="3"/>
        </w:numPr>
        <w:tabs>
          <w:tab w:val="left" w:pos="1101"/>
        </w:tabs>
        <w:spacing w:before="0" w:after="0" w:line="240" w:lineRule="auto"/>
        <w:ind w:left="1101" w:right="0" w:hanging="961"/>
        <w:jc w:val="left"/>
        <w:rPr>
          <w:sz w:val="24"/>
        </w:rPr>
      </w:pPr>
      <w:r>
        <w:rPr>
          <w:sz w:val="24"/>
        </w:rPr>
        <w:t>整型数（INTEGER，2BYTE）</w:t>
      </w:r>
    </w:p>
    <w:p>
      <w:pPr>
        <w:pStyle w:val="5"/>
        <w:tabs>
          <w:tab w:val="left" w:pos="2661"/>
        </w:tabs>
        <w:spacing w:before="86"/>
        <w:ind w:left="563"/>
      </w:pPr>
      <w:r>
        <w:t>有符号整型数</w:t>
      </w:r>
      <w:r>
        <w:tab/>
      </w:r>
      <w:r>
        <w:t>-32768 ～ +32767</w:t>
      </w:r>
    </w:p>
    <w:p>
      <w:pPr>
        <w:pStyle w:val="5"/>
        <w:tabs>
          <w:tab w:val="left" w:pos="2661"/>
        </w:tabs>
        <w:spacing w:before="164"/>
        <w:ind w:left="563"/>
      </w:pPr>
      <w:r>
        <w:t>无符号整型数</w:t>
      </w:r>
      <w:r>
        <w:tab/>
      </w:r>
      <w:r>
        <w:t>0 ～ +65535</w:t>
      </w:r>
    </w:p>
    <w:p>
      <w:pPr>
        <w:pStyle w:val="5"/>
        <w:spacing w:before="158"/>
        <w:ind w:left="577"/>
      </w:pPr>
      <w:r>
        <w:t>两个字节的整型数据传送顺序为先高字节后低字节。</w:t>
      </w:r>
    </w:p>
    <w:p>
      <w:pPr>
        <w:pStyle w:val="12"/>
        <w:numPr>
          <w:ilvl w:val="3"/>
          <w:numId w:val="3"/>
        </w:numPr>
        <w:tabs>
          <w:tab w:val="left" w:pos="1101"/>
        </w:tabs>
        <w:spacing w:before="163" w:after="0" w:line="240" w:lineRule="auto"/>
        <w:ind w:left="1101" w:right="0" w:hanging="961"/>
        <w:jc w:val="left"/>
        <w:rPr>
          <w:sz w:val="24"/>
        </w:rPr>
      </w:pPr>
      <w:r>
        <w:rPr>
          <w:sz w:val="24"/>
        </w:rPr>
        <w:t>无符号字符型（CHAR，1BYTE，0～255）</w:t>
      </w:r>
    </w:p>
    <w:p>
      <w:pPr>
        <w:pStyle w:val="12"/>
        <w:numPr>
          <w:ilvl w:val="3"/>
          <w:numId w:val="3"/>
        </w:numPr>
        <w:tabs>
          <w:tab w:val="left" w:pos="1101"/>
        </w:tabs>
        <w:spacing w:before="158" w:after="0" w:line="240" w:lineRule="auto"/>
        <w:ind w:left="1101" w:right="0" w:hanging="961"/>
        <w:jc w:val="left"/>
        <w:rPr>
          <w:sz w:val="24"/>
        </w:rPr>
      </w:pPr>
      <w:r>
        <w:rPr>
          <w:sz w:val="24"/>
        </w:rPr>
        <w:t>日期时间格式</w:t>
      </w:r>
    </w:p>
    <w:p>
      <w:pPr>
        <w:pStyle w:val="5"/>
        <w:spacing w:before="9"/>
        <w:rPr>
          <w:sz w:val="18"/>
        </w:rPr>
      </w:pPr>
    </w:p>
    <w:p>
      <w:pPr>
        <w:tabs>
          <w:tab w:val="left" w:pos="508"/>
        </w:tabs>
        <w:spacing w:before="0"/>
        <w:ind w:left="0" w:right="367" w:firstLine="0"/>
        <w:jc w:val="center"/>
        <w:rPr>
          <w:sz w:val="24"/>
        </w:rPr>
      </w:pPr>
      <w:r>
        <w:rPr>
          <w:sz w:val="20"/>
        </w:rPr>
        <w:t>表5</w:t>
      </w:r>
      <w:r>
        <w:rPr>
          <w:sz w:val="20"/>
        </w:rPr>
        <w:tab/>
      </w:r>
      <w:r>
        <w:rPr>
          <w:sz w:val="24"/>
        </w:rPr>
        <w:t>日期时间格式</w:t>
      </w:r>
    </w:p>
    <w:tbl>
      <w:tblPr>
        <w:tblStyle w:val="9"/>
        <w:tblW w:w="0" w:type="auto"/>
        <w:tblInd w:w="6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3"/>
        <w:gridCol w:w="41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44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(1～9999)</w:t>
            </w:r>
          </w:p>
        </w:tc>
        <w:tc>
          <w:tcPr>
            <w:tcW w:w="162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4139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(无符号整型2 BYTE，十六进制)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6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3"/>
        <w:gridCol w:w="41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0" w:type="dxa"/>
          </w:tcPr>
          <w:p>
            <w:pPr>
              <w:pStyle w:val="13"/>
              <w:spacing w:before="82"/>
              <w:ind w:left="3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440" w:type="dxa"/>
          </w:tcPr>
          <w:p>
            <w:pPr>
              <w:pStyle w:val="13"/>
              <w:spacing w:before="82"/>
              <w:ind w:left="30"/>
              <w:rPr>
                <w:sz w:val="24"/>
              </w:rPr>
            </w:pPr>
            <w:r>
              <w:rPr>
                <w:sz w:val="24"/>
              </w:rPr>
              <w:t>(1～12)</w:t>
            </w:r>
          </w:p>
        </w:tc>
        <w:tc>
          <w:tcPr>
            <w:tcW w:w="1623" w:type="dxa"/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4139" w:type="dxa"/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(字符型1 BYTE，十六进制)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44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(1～31)</w:t>
            </w:r>
          </w:p>
        </w:tc>
        <w:tc>
          <w:tcPr>
            <w:tcW w:w="162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4139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(字符型1 BYTE，十六进制)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0" w:type="dxa"/>
          </w:tcPr>
          <w:p>
            <w:pPr>
              <w:pStyle w:val="13"/>
              <w:spacing w:before="86"/>
              <w:ind w:left="30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1440" w:type="dxa"/>
          </w:tcPr>
          <w:p>
            <w:pPr>
              <w:pStyle w:val="13"/>
              <w:spacing w:before="86"/>
              <w:ind w:left="30"/>
              <w:rPr>
                <w:sz w:val="24"/>
              </w:rPr>
            </w:pPr>
            <w:r>
              <w:rPr>
                <w:sz w:val="24"/>
              </w:rPr>
              <w:t>(0～23)</w:t>
            </w:r>
          </w:p>
        </w:tc>
        <w:tc>
          <w:tcPr>
            <w:tcW w:w="1623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4139" w:type="dxa"/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(字符型1 BYTE，十六进制)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44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(0～59)</w:t>
            </w:r>
          </w:p>
        </w:tc>
        <w:tc>
          <w:tcPr>
            <w:tcW w:w="162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4139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(字符型1 BYTE，十六进制)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秒</w:t>
            </w:r>
          </w:p>
        </w:tc>
        <w:tc>
          <w:tcPr>
            <w:tcW w:w="1440" w:type="dxa"/>
          </w:tcPr>
          <w:p>
            <w:pPr>
              <w:pStyle w:val="13"/>
              <w:ind w:left="30"/>
              <w:rPr>
                <w:sz w:val="24"/>
              </w:rPr>
            </w:pPr>
            <w:r>
              <w:rPr>
                <w:sz w:val="24"/>
              </w:rPr>
              <w:t>(0～59)</w:t>
            </w:r>
          </w:p>
        </w:tc>
        <w:tc>
          <w:tcPr>
            <w:tcW w:w="1623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4139" w:type="dxa"/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(字符型1 BYTE，十六进制)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8"/>
        <w:rPr>
          <w:sz w:val="20"/>
        </w:rPr>
      </w:pPr>
    </w:p>
    <w:p>
      <w:pPr>
        <w:pStyle w:val="2"/>
        <w:numPr>
          <w:ilvl w:val="0"/>
          <w:numId w:val="2"/>
        </w:numPr>
        <w:tabs>
          <w:tab w:val="left" w:pos="467"/>
        </w:tabs>
        <w:spacing w:before="57" w:after="0" w:line="240" w:lineRule="auto"/>
        <w:ind w:left="466" w:right="0" w:hanging="327"/>
        <w:jc w:val="left"/>
      </w:pPr>
      <w:bookmarkStart w:id="20" w:name="_bookmark10"/>
      <w:bookmarkEnd w:id="20"/>
      <w:bookmarkStart w:id="21" w:name="_bookmark10"/>
      <w:bookmarkEnd w:id="21"/>
      <w:r>
        <w:t>编码表</w:t>
      </w:r>
    </w:p>
    <w:p>
      <w:pPr>
        <w:pStyle w:val="5"/>
        <w:spacing w:before="189"/>
        <w:ind w:left="563"/>
      </w:pPr>
      <w:r>
        <w:t>CID1、CID2编码分配及分类见表6和表7</w:t>
      </w:r>
    </w:p>
    <w:p>
      <w:pPr>
        <w:pStyle w:val="5"/>
        <w:spacing w:before="4"/>
        <w:rPr>
          <w:sz w:val="18"/>
        </w:rPr>
      </w:pPr>
    </w:p>
    <w:p>
      <w:pPr>
        <w:pStyle w:val="5"/>
        <w:tabs>
          <w:tab w:val="left" w:pos="509"/>
        </w:tabs>
        <w:spacing w:after="5"/>
        <w:ind w:right="367"/>
        <w:jc w:val="center"/>
      </w:pPr>
      <w:r>
        <w:rPr>
          <w:sz w:val="20"/>
        </w:rPr>
        <w:t>表6</w:t>
      </w:r>
      <w:r>
        <w:rPr>
          <w:sz w:val="20"/>
        </w:rPr>
        <w:tab/>
      </w:r>
      <w:r>
        <w:t>设备类型编码分类表（CID1）</w:t>
      </w:r>
    </w:p>
    <w:tbl>
      <w:tblPr>
        <w:tblStyle w:val="9"/>
        <w:tblW w:w="0" w:type="auto"/>
        <w:tblInd w:w="14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241"/>
        <w:gridCol w:w="1263"/>
        <w:gridCol w:w="12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998"/>
              </w:tabs>
              <w:ind w:left="38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26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126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分散空调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tabs>
          <w:tab w:val="left" w:pos="509"/>
        </w:tabs>
        <w:spacing w:before="158"/>
        <w:ind w:right="367"/>
        <w:jc w:val="center"/>
      </w:pPr>
      <w:r>
        <w:rPr>
          <w:sz w:val="20"/>
        </w:rPr>
        <w:t>表7</w:t>
      </w:r>
      <w:r>
        <w:rPr>
          <w:sz w:val="20"/>
        </w:rPr>
        <w:tab/>
      </w:r>
      <w:r>
        <w:t>命令信息编码分类表（CID2）</w:t>
      </w:r>
    </w:p>
    <w:tbl>
      <w:tblPr>
        <w:tblStyle w:val="9"/>
        <w:tblW w:w="0" w:type="auto"/>
        <w:tblInd w:w="142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251"/>
        <w:gridCol w:w="1287"/>
        <w:gridCol w:w="12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998"/>
              </w:tabs>
              <w:ind w:left="38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2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CID2</w:t>
            </w:r>
          </w:p>
        </w:tc>
        <w:tc>
          <w:tcPr>
            <w:tcW w:w="126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tabs>
                <w:tab w:val="left" w:pos="518"/>
              </w:tabs>
              <w:ind w:left="38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获取模拟量数据（定点数）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42H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获取开关输入状态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43H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遥控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45H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获取系统参数（定点数）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47H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设定系统参数（定点数）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49H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获取监测模块时间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4DH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设定监测模块时间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4EH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获取通信协议版本号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4FH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获取设备地址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50H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获取厂家信息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51H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获取机组状态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82H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4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获取机组当前状态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83H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6"/>
        </w:rPr>
      </w:pPr>
    </w:p>
    <w:p>
      <w:pPr>
        <w:pStyle w:val="2"/>
        <w:numPr>
          <w:ilvl w:val="0"/>
          <w:numId w:val="2"/>
        </w:numPr>
        <w:tabs>
          <w:tab w:val="left" w:pos="467"/>
        </w:tabs>
        <w:spacing w:before="57" w:after="0" w:line="240" w:lineRule="auto"/>
        <w:ind w:left="466" w:right="0" w:hanging="327"/>
        <w:jc w:val="left"/>
      </w:pPr>
      <w:bookmarkStart w:id="22" w:name="_bookmark11"/>
      <w:bookmarkEnd w:id="22"/>
      <w:bookmarkStart w:id="23" w:name="_bookmark11"/>
      <w:bookmarkEnd w:id="23"/>
      <w:r>
        <w:t>协议内容</w:t>
      </w:r>
    </w:p>
    <w:p>
      <w:pPr>
        <w:pStyle w:val="5"/>
        <w:spacing w:before="3"/>
        <w:rPr>
          <w:b/>
          <w:sz w:val="36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24" w:name="_bookmark12"/>
      <w:bookmarkEnd w:id="24"/>
      <w:bookmarkStart w:id="25" w:name="_bookmark12"/>
      <w:bookmarkEnd w:id="25"/>
      <w:r>
        <w:rPr>
          <w:spacing w:val="-4"/>
        </w:rPr>
        <w:t>获取模拟量数据</w:t>
      </w:r>
      <w:r>
        <w:t>（</w:t>
      </w:r>
      <w:r>
        <w:rPr>
          <w:spacing w:val="-4"/>
        </w:rPr>
        <w:t>定点数</w:t>
      </w:r>
      <w:r>
        <w:t>）（</w:t>
      </w:r>
      <w:r>
        <w:rPr>
          <w:rFonts w:ascii="Arial" w:eastAsia="Arial"/>
        </w:rPr>
        <w:t>42H</w:t>
      </w:r>
      <w:r>
        <w:t>）</w:t>
      </w:r>
    </w:p>
    <w:p>
      <w:pPr>
        <w:tabs>
          <w:tab w:val="left" w:pos="509"/>
        </w:tabs>
        <w:spacing w:before="281" w:after="5"/>
        <w:ind w:left="0" w:right="367" w:firstLine="0"/>
        <w:jc w:val="center"/>
        <w:rPr>
          <w:sz w:val="24"/>
        </w:rPr>
      </w:pPr>
      <w:r>
        <w:rPr>
          <w:sz w:val="20"/>
        </w:rPr>
        <w:t>表8</w:t>
      </w:r>
      <w:r>
        <w:rPr>
          <w:sz w:val="20"/>
        </w:rPr>
        <w:tab/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42H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2"/>
        <w:ind w:left="563"/>
      </w:pPr>
      <w:r>
        <w:t>注1：LENID = 0</w:t>
      </w:r>
    </w:p>
    <w:p>
      <w:pPr>
        <w:pStyle w:val="5"/>
        <w:spacing w:before="4"/>
        <w:rPr>
          <w:sz w:val="18"/>
        </w:rPr>
      </w:pPr>
    </w:p>
    <w:p>
      <w:pPr>
        <w:tabs>
          <w:tab w:val="left" w:pos="509"/>
        </w:tabs>
        <w:spacing w:before="0" w:after="5"/>
        <w:ind w:left="0" w:right="367" w:firstLine="0"/>
        <w:jc w:val="center"/>
        <w:rPr>
          <w:sz w:val="24"/>
        </w:rPr>
      </w:pPr>
      <w:r>
        <w:rPr>
          <w:sz w:val="20"/>
        </w:rPr>
        <w:t>表9</w:t>
      </w:r>
      <w:r>
        <w:rPr>
          <w:sz w:val="20"/>
        </w:rPr>
        <w:tab/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12</w:t>
      </w:r>
    </w:p>
    <w:p>
      <w:pPr>
        <w:pStyle w:val="5"/>
        <w:spacing w:before="163"/>
        <w:ind w:left="563"/>
      </w:pPr>
      <w:r>
        <w:t>注2：DATAINFO由DATAI组成，DATAI见表10</w:t>
      </w:r>
    </w:p>
    <w:p>
      <w:pPr>
        <w:pStyle w:val="5"/>
        <w:spacing w:before="5"/>
        <w:rPr>
          <w:sz w:val="18"/>
        </w:rPr>
      </w:pPr>
    </w:p>
    <w:p>
      <w:pPr>
        <w:spacing w:before="0" w:after="5"/>
        <w:ind w:left="0" w:right="420" w:firstLine="0"/>
        <w:jc w:val="center"/>
        <w:rPr>
          <w:sz w:val="24"/>
        </w:rPr>
      </w:pPr>
      <w:r>
        <w:rPr>
          <w:sz w:val="20"/>
        </w:rPr>
        <w:t>表10</w:t>
      </w:r>
      <w:r>
        <w:rPr>
          <w:spacing w:val="58"/>
          <w:sz w:val="20"/>
        </w:rPr>
        <w:t xml:space="preserve"> </w:t>
      </w:r>
      <w:r>
        <w:rPr>
          <w:sz w:val="24"/>
        </w:rPr>
        <w:t>数据类型</w:t>
      </w:r>
    </w:p>
    <w:tbl>
      <w:tblPr>
        <w:tblStyle w:val="9"/>
        <w:tblW w:w="0" w:type="auto"/>
        <w:tblInd w:w="177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570"/>
        <w:gridCol w:w="2266"/>
        <w:gridCol w:w="10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遥测内容</w:t>
            </w:r>
          </w:p>
        </w:tc>
        <w:tc>
          <w:tcPr>
            <w:tcW w:w="22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数据类型</w:t>
            </w:r>
          </w:p>
        </w:tc>
        <w:tc>
          <w:tcPr>
            <w:tcW w:w="107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室内温度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无符号整型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室内湿度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无符号整型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室外温度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无符号整型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5"/>
        <w:spacing w:before="81" w:line="367" w:lineRule="auto"/>
        <w:ind w:left="140" w:right="349" w:firstLine="422"/>
      </w:pPr>
      <w:r>
        <w:rPr>
          <w:spacing w:val="4"/>
        </w:rPr>
        <w:t>注</w:t>
      </w:r>
      <w:r>
        <w:t>3：SM将检测到的温湿度数据乘10并取整数，例：实际的室内温度为24.0</w:t>
      </w:r>
      <w:r>
        <w:rPr>
          <w:spacing w:val="1"/>
        </w:rPr>
        <w:t>度，则返回的解释字节为00F0H（十进制为240</w:t>
      </w:r>
      <w:r>
        <w:rPr>
          <w:spacing w:val="-120"/>
        </w:rPr>
        <w:t>）</w:t>
      </w:r>
      <w:r>
        <w:t>，传送字节为30H，30H，46H，30H</w:t>
      </w:r>
    </w:p>
    <w:p>
      <w:pPr>
        <w:pStyle w:val="5"/>
      </w:pPr>
    </w:p>
    <w:p>
      <w:pPr>
        <w:pStyle w:val="5"/>
        <w:spacing w:before="12"/>
        <w:rPr>
          <w:sz w:val="33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26" w:name="_bookmark13"/>
      <w:bookmarkEnd w:id="26"/>
      <w:bookmarkStart w:id="27" w:name="_bookmark13"/>
      <w:bookmarkEnd w:id="27"/>
      <w:r>
        <w:rPr>
          <w:spacing w:val="-4"/>
        </w:rPr>
        <w:t>获取开关机状态</w:t>
      </w:r>
      <w:r>
        <w:t>（</w:t>
      </w:r>
      <w:r>
        <w:rPr>
          <w:rFonts w:ascii="Arial" w:eastAsia="Arial"/>
        </w:rPr>
        <w:t>43H</w:t>
      </w:r>
      <w:r>
        <w:t>）</w:t>
      </w:r>
    </w:p>
    <w:p>
      <w:pPr>
        <w:spacing w:before="281"/>
        <w:ind w:left="0" w:right="420" w:firstLine="0"/>
        <w:jc w:val="center"/>
        <w:rPr>
          <w:sz w:val="24"/>
        </w:rPr>
      </w:pPr>
      <w:r>
        <w:rPr>
          <w:sz w:val="20"/>
        </w:rPr>
        <w:t>表11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5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4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43H</w:t>
            </w:r>
          </w:p>
        </w:tc>
        <w:tc>
          <w:tcPr>
            <w:tcW w:w="1052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bottom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7"/>
        <w:rPr>
          <w:sz w:val="13"/>
        </w:rPr>
      </w:pPr>
    </w:p>
    <w:p>
      <w:pPr>
        <w:spacing w:before="66"/>
        <w:ind w:left="0" w:right="420" w:firstLine="0"/>
        <w:jc w:val="center"/>
        <w:rPr>
          <w:sz w:val="24"/>
        </w:rPr>
      </w:pPr>
      <w:r>
        <w:rPr>
          <w:sz w:val="20"/>
        </w:rPr>
        <w:t>表12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4</w:t>
      </w:r>
    </w:p>
    <w:p>
      <w:pPr>
        <w:pStyle w:val="5"/>
        <w:spacing w:before="164"/>
        <w:ind w:left="563"/>
      </w:pPr>
      <w:r>
        <w:t>注2：DATAINFO由RUNSTATE组成，RUNSTATE为空调运行状态，如表13</w:t>
      </w:r>
    </w:p>
    <w:p>
      <w:pPr>
        <w:pStyle w:val="5"/>
        <w:spacing w:before="4"/>
        <w:rPr>
          <w:sz w:val="18"/>
        </w:rPr>
      </w:pPr>
    </w:p>
    <w:p>
      <w:pPr>
        <w:spacing w:before="0" w:after="5"/>
        <w:ind w:left="0" w:right="420" w:firstLine="0"/>
        <w:jc w:val="center"/>
        <w:rPr>
          <w:sz w:val="24"/>
        </w:rPr>
      </w:pPr>
      <w:r>
        <w:rPr>
          <w:sz w:val="20"/>
        </w:rPr>
        <w:t>表13</w:t>
      </w:r>
      <w:r>
        <w:rPr>
          <w:spacing w:val="58"/>
          <w:sz w:val="20"/>
        </w:rPr>
        <w:t xml:space="preserve"> </w:t>
      </w:r>
      <w:r>
        <w:rPr>
          <w:sz w:val="24"/>
        </w:rPr>
        <w:t>空调运行状态</w:t>
      </w:r>
    </w:p>
    <w:tbl>
      <w:tblPr>
        <w:tblStyle w:val="9"/>
        <w:tblW w:w="0" w:type="auto"/>
        <w:tblInd w:w="18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058"/>
        <w:gridCol w:w="10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序 号</w:t>
            </w:r>
          </w:p>
        </w:tc>
        <w:tc>
          <w:tcPr>
            <w:tcW w:w="30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595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08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空调状态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0x00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5"/>
        <w:spacing w:before="81"/>
        <w:ind w:left="1821"/>
      </w:pPr>
      <w:r>
        <w:t>空调状态字节含义：00H，关机；01H：开机</w:t>
      </w: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2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28" w:name="_bookmark14"/>
      <w:bookmarkEnd w:id="28"/>
      <w:bookmarkStart w:id="29" w:name="_bookmark14"/>
      <w:bookmarkEnd w:id="29"/>
      <w:r>
        <w:rPr>
          <w:spacing w:val="-3"/>
        </w:rPr>
        <w:t>遥控开关机</w:t>
      </w:r>
      <w:r>
        <w:t>（</w:t>
      </w:r>
      <w:r>
        <w:rPr>
          <w:rFonts w:ascii="Arial" w:eastAsia="Arial"/>
        </w:rPr>
        <w:t>45H</w:t>
      </w:r>
      <w:r>
        <w:t>）</w:t>
      </w:r>
    </w:p>
    <w:p>
      <w:pPr>
        <w:spacing w:before="281"/>
        <w:ind w:left="0" w:right="420" w:firstLine="0"/>
        <w:jc w:val="center"/>
        <w:rPr>
          <w:sz w:val="24"/>
        </w:rPr>
      </w:pPr>
      <w:r>
        <w:rPr>
          <w:sz w:val="20"/>
        </w:rPr>
        <w:t>表14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45H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COMMAND 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2</w:t>
      </w:r>
    </w:p>
    <w:p>
      <w:pPr>
        <w:pStyle w:val="5"/>
        <w:spacing w:before="159"/>
        <w:ind w:left="563"/>
      </w:pPr>
      <w:r>
        <w:t>注2：COMMAND INFO为1个字节，由COMMAND TYPE组成</w:t>
      </w:r>
    </w:p>
    <w:p>
      <w:pPr>
        <w:pStyle w:val="5"/>
        <w:spacing w:before="162" w:line="362" w:lineRule="auto"/>
        <w:ind w:left="1403" w:right="4037"/>
      </w:pPr>
      <w:r>
        <w:t>COMMAND TYPE = 10H，遥控空调开机； COMMAND TYPE = 1FH，遥控空调关机。</w:t>
      </w:r>
    </w:p>
    <w:p>
      <w:pPr>
        <w:spacing w:before="85"/>
        <w:ind w:left="0" w:right="420" w:firstLine="0"/>
        <w:jc w:val="center"/>
        <w:rPr>
          <w:sz w:val="24"/>
        </w:rPr>
      </w:pPr>
      <w:r>
        <w:rPr>
          <w:sz w:val="20"/>
        </w:rPr>
        <w:t>表15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4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bottom w:val="single" w:color="000000" w:sz="12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2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30" w:name="_bookmark15"/>
      <w:bookmarkEnd w:id="30"/>
      <w:bookmarkStart w:id="31" w:name="_bookmark15"/>
      <w:bookmarkEnd w:id="31"/>
      <w:r>
        <w:rPr>
          <w:spacing w:val="-3"/>
        </w:rPr>
        <w:t>获取系统参数</w:t>
      </w:r>
      <w:r>
        <w:rPr>
          <w:spacing w:val="-5"/>
        </w:rPr>
        <w:t>（</w:t>
      </w:r>
      <w:r>
        <w:rPr>
          <w:spacing w:val="-2"/>
        </w:rPr>
        <w:t>定点数</w:t>
      </w:r>
      <w:r>
        <w:rPr>
          <w:spacing w:val="-3"/>
        </w:rPr>
        <w:t>）（</w:t>
      </w:r>
      <w:r>
        <w:rPr>
          <w:rFonts w:ascii="Arial" w:eastAsia="Arial"/>
          <w:spacing w:val="-3"/>
        </w:rPr>
        <w:t>47H</w:t>
      </w:r>
      <w:r>
        <w:rPr>
          <w:spacing w:val="-3"/>
        </w:rPr>
        <w:t>）</w:t>
      </w:r>
    </w:p>
    <w:p>
      <w:pPr>
        <w:spacing w:before="281" w:after="5"/>
        <w:ind w:left="0" w:right="420" w:firstLine="0"/>
        <w:jc w:val="center"/>
        <w:rPr>
          <w:sz w:val="24"/>
        </w:rPr>
      </w:pPr>
      <w:r>
        <w:rPr>
          <w:sz w:val="20"/>
        </w:rPr>
        <w:t>表16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47H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5"/>
        <w:rPr>
          <w:sz w:val="18"/>
        </w:rPr>
      </w:pPr>
    </w:p>
    <w:p>
      <w:pPr>
        <w:spacing w:before="0" w:after="5"/>
        <w:ind w:left="0" w:right="420" w:firstLine="0"/>
        <w:jc w:val="center"/>
        <w:rPr>
          <w:sz w:val="24"/>
        </w:rPr>
      </w:pPr>
      <w:r>
        <w:rPr>
          <w:sz w:val="20"/>
        </w:rPr>
        <w:t>表17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2"/>
        <w:ind w:left="563"/>
      </w:pPr>
      <w:r>
        <w:t>注1：LENID = 26</w:t>
      </w:r>
    </w:p>
    <w:p>
      <w:pPr>
        <w:pStyle w:val="5"/>
        <w:spacing w:before="158"/>
        <w:ind w:left="563"/>
      </w:pPr>
      <w:r>
        <w:t>注2：用户自定义参数数量p为0</w:t>
      </w:r>
    </w:p>
    <w:p>
      <w:pPr>
        <w:pStyle w:val="5"/>
        <w:spacing w:before="163"/>
        <w:ind w:left="563"/>
      </w:pPr>
      <w:r>
        <w:t>注3：DATAINFO由DATAI组成，为空调参数，见表18</w:t>
      </w:r>
    </w:p>
    <w:p>
      <w:pPr>
        <w:pStyle w:val="5"/>
        <w:spacing w:before="4"/>
        <w:rPr>
          <w:sz w:val="18"/>
        </w:rPr>
      </w:pPr>
    </w:p>
    <w:p>
      <w:pPr>
        <w:spacing w:before="1" w:after="4"/>
        <w:ind w:left="0" w:right="421" w:firstLine="0"/>
        <w:jc w:val="center"/>
        <w:rPr>
          <w:sz w:val="24"/>
        </w:rPr>
      </w:pPr>
      <w:r>
        <w:rPr>
          <w:sz w:val="20"/>
        </w:rPr>
        <w:t>表18</w:t>
      </w:r>
      <w:r>
        <w:rPr>
          <w:spacing w:val="58"/>
          <w:sz w:val="20"/>
        </w:rPr>
        <w:t xml:space="preserve"> </w:t>
      </w:r>
      <w:r>
        <w:rPr>
          <w:sz w:val="24"/>
        </w:rPr>
        <w:t>空调参数内容及传送顺序</w:t>
      </w:r>
    </w:p>
    <w:tbl>
      <w:tblPr>
        <w:tblStyle w:val="9"/>
        <w:tblW w:w="0" w:type="auto"/>
        <w:tblInd w:w="160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588"/>
        <w:gridCol w:w="1368"/>
        <w:gridCol w:w="13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8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595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3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36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DATAI字节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开机温度（保留）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0x80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关机湿度（保留）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0x81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温度设定点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0x82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温度偏差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0x83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湿度设定点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0x84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湿度偏差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0x85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用户自定义参数数量p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用户自定义字节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P*2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pStyle w:val="5"/>
        <w:spacing w:line="367" w:lineRule="auto"/>
        <w:ind w:left="140" w:right="349" w:firstLine="422"/>
      </w:pPr>
      <w:r>
        <w:rPr>
          <w:spacing w:val="-20"/>
        </w:rPr>
        <w:t xml:space="preserve">注 </w:t>
      </w:r>
      <w:r>
        <w:t>3：</w:t>
      </w:r>
      <w:r>
        <w:rPr>
          <w:spacing w:val="-4"/>
        </w:rPr>
        <w:t xml:space="preserve">实际传输值是设置值乘 </w:t>
      </w:r>
      <w:r>
        <w:t>10，</w:t>
      </w:r>
      <w:r>
        <w:rPr>
          <w:spacing w:val="-4"/>
        </w:rPr>
        <w:t xml:space="preserve">例：温度设定点设置值为 </w:t>
      </w:r>
      <w:r>
        <w:t>24.0</w:t>
      </w:r>
      <w:r>
        <w:rPr>
          <w:spacing w:val="-8"/>
        </w:rPr>
        <w:t xml:space="preserve"> 度，则实际传输</w:t>
      </w:r>
      <w:r>
        <w:rPr>
          <w:spacing w:val="-9"/>
        </w:rPr>
        <w:t xml:space="preserve">的解释字节为 </w:t>
      </w:r>
      <w:r>
        <w:t>00F0H（</w:t>
      </w:r>
      <w:r>
        <w:rPr>
          <w:spacing w:val="-13"/>
        </w:rPr>
        <w:t xml:space="preserve">十进制为 </w:t>
      </w:r>
      <w:r>
        <w:t>240</w:t>
      </w:r>
      <w:r>
        <w:rPr>
          <w:spacing w:val="-120"/>
        </w:rPr>
        <w:t>）</w:t>
      </w:r>
      <w:r>
        <w:rPr>
          <w:spacing w:val="-9"/>
        </w:rPr>
        <w:t xml:space="preserve">，传送字节为 </w:t>
      </w:r>
      <w:r>
        <w:t>30H，30H，46H，30H</w:t>
      </w:r>
    </w:p>
    <w:p>
      <w:pPr>
        <w:pStyle w:val="5"/>
      </w:pPr>
    </w:p>
    <w:p>
      <w:pPr>
        <w:pStyle w:val="5"/>
        <w:spacing w:before="11"/>
        <w:rPr>
          <w:sz w:val="33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0" w:after="0" w:line="240" w:lineRule="auto"/>
        <w:ind w:left="630" w:right="0" w:hanging="491"/>
        <w:jc w:val="left"/>
      </w:pPr>
      <w:bookmarkStart w:id="32" w:name="_bookmark16"/>
      <w:bookmarkEnd w:id="32"/>
      <w:bookmarkStart w:id="33" w:name="_bookmark16"/>
      <w:bookmarkEnd w:id="33"/>
      <w:r>
        <w:rPr>
          <w:spacing w:val="-3"/>
        </w:rPr>
        <w:t>设定系统参数</w:t>
      </w:r>
      <w:r>
        <w:rPr>
          <w:spacing w:val="-5"/>
        </w:rPr>
        <w:t>（</w:t>
      </w:r>
      <w:r>
        <w:rPr>
          <w:spacing w:val="-2"/>
        </w:rPr>
        <w:t>定点数</w:t>
      </w:r>
      <w:r>
        <w:rPr>
          <w:spacing w:val="-3"/>
        </w:rPr>
        <w:t>）（</w:t>
      </w:r>
      <w:r>
        <w:rPr>
          <w:rFonts w:ascii="Arial" w:eastAsia="Arial"/>
          <w:spacing w:val="-3"/>
        </w:rPr>
        <w:t>49H</w:t>
      </w:r>
      <w:r>
        <w:rPr>
          <w:spacing w:val="-3"/>
        </w:rPr>
        <w:t>）</w:t>
      </w:r>
    </w:p>
    <w:p>
      <w:pPr>
        <w:spacing w:before="281"/>
        <w:ind w:left="0" w:right="420" w:firstLine="0"/>
        <w:jc w:val="center"/>
        <w:rPr>
          <w:sz w:val="24"/>
        </w:rPr>
      </w:pPr>
      <w:r>
        <w:rPr>
          <w:sz w:val="20"/>
        </w:rPr>
        <w:t>表19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49H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COMMAND 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6</w:t>
      </w:r>
    </w:p>
    <w:p>
      <w:pPr>
        <w:pStyle w:val="5"/>
        <w:spacing w:before="163"/>
        <w:ind w:left="563"/>
      </w:pPr>
      <w:r>
        <w:t>注2：COMMAND INFO由COMMAND TYPE和COMMAND DATAI组成，见表18</w:t>
      </w:r>
    </w:p>
    <w:p>
      <w:pPr>
        <w:pStyle w:val="5"/>
        <w:spacing w:before="4"/>
        <w:rPr>
          <w:sz w:val="18"/>
        </w:rPr>
      </w:pPr>
    </w:p>
    <w:p>
      <w:pPr>
        <w:spacing w:before="1" w:after="4"/>
        <w:ind w:left="0" w:right="420" w:firstLine="0"/>
        <w:jc w:val="center"/>
        <w:rPr>
          <w:sz w:val="24"/>
        </w:rPr>
      </w:pPr>
      <w:r>
        <w:rPr>
          <w:sz w:val="20"/>
        </w:rPr>
        <w:t>表20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2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1" w:after="0" w:line="240" w:lineRule="auto"/>
        <w:ind w:left="630" w:right="0" w:hanging="491"/>
        <w:jc w:val="left"/>
      </w:pPr>
      <w:bookmarkStart w:id="34" w:name="_bookmark17"/>
      <w:bookmarkEnd w:id="34"/>
      <w:bookmarkStart w:id="35" w:name="_bookmark17"/>
      <w:bookmarkEnd w:id="35"/>
      <w:r>
        <w:rPr>
          <w:spacing w:val="-4"/>
        </w:rPr>
        <w:t>获取监测模块时间</w:t>
      </w:r>
      <w:r>
        <w:t>（</w:t>
      </w:r>
      <w:r>
        <w:rPr>
          <w:rFonts w:ascii="Arial" w:eastAsia="Arial"/>
        </w:rPr>
        <w:t>4DH</w:t>
      </w:r>
      <w:r>
        <w:t>）</w:t>
      </w:r>
    </w:p>
    <w:p>
      <w:pPr>
        <w:spacing w:before="280" w:after="5"/>
        <w:ind w:left="0" w:right="420" w:firstLine="0"/>
        <w:jc w:val="center"/>
        <w:rPr>
          <w:sz w:val="24"/>
        </w:rPr>
      </w:pPr>
      <w:r>
        <w:rPr>
          <w:sz w:val="20"/>
        </w:rPr>
        <w:t>表21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4DH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5"/>
        <w:rPr>
          <w:sz w:val="18"/>
        </w:rPr>
      </w:pPr>
    </w:p>
    <w:p>
      <w:pPr>
        <w:spacing w:before="0" w:after="5"/>
        <w:ind w:left="0" w:right="420" w:firstLine="0"/>
        <w:jc w:val="center"/>
        <w:rPr>
          <w:sz w:val="24"/>
        </w:rPr>
      </w:pPr>
      <w:r>
        <w:rPr>
          <w:sz w:val="20"/>
        </w:rPr>
        <w:t>表22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62"/>
        <w:gridCol w:w="753"/>
        <w:gridCol w:w="744"/>
        <w:gridCol w:w="715"/>
        <w:gridCol w:w="615"/>
        <w:gridCol w:w="1023"/>
        <w:gridCol w:w="1287"/>
        <w:gridCol w:w="1133"/>
        <w:gridCol w:w="5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4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62"/>
        <w:gridCol w:w="753"/>
        <w:gridCol w:w="744"/>
        <w:gridCol w:w="715"/>
        <w:gridCol w:w="615"/>
        <w:gridCol w:w="1023"/>
        <w:gridCol w:w="1287"/>
        <w:gridCol w:w="1133"/>
        <w:gridCol w:w="5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62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53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9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4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39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15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40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15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41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23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40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7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40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133" w:type="dxa"/>
            <w:tcBorders>
              <w:bottom w:val="single" w:color="000000" w:sz="12" w:space="0"/>
            </w:tcBorders>
          </w:tcPr>
          <w:p>
            <w:pPr>
              <w:pStyle w:val="13"/>
              <w:spacing w:before="82"/>
              <w:ind w:left="40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97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13"/>
              <w:spacing w:before="82"/>
              <w:ind w:left="40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14</w:t>
      </w:r>
    </w:p>
    <w:p>
      <w:pPr>
        <w:pStyle w:val="5"/>
        <w:spacing w:before="163"/>
        <w:ind w:left="563"/>
      </w:pPr>
      <w:r>
        <w:t>注2：DATAINFO由DATATIME组成，内容如表23</w:t>
      </w:r>
    </w:p>
    <w:p>
      <w:pPr>
        <w:pStyle w:val="5"/>
        <w:spacing w:before="4"/>
        <w:rPr>
          <w:sz w:val="18"/>
        </w:rPr>
      </w:pPr>
    </w:p>
    <w:p>
      <w:pPr>
        <w:spacing w:before="0" w:after="6"/>
        <w:ind w:left="0" w:right="420" w:firstLine="0"/>
        <w:jc w:val="center"/>
        <w:rPr>
          <w:sz w:val="24"/>
        </w:rPr>
      </w:pPr>
      <w:r>
        <w:rPr>
          <w:sz w:val="20"/>
        </w:rPr>
        <w:t>表23</w:t>
      </w:r>
      <w:r>
        <w:rPr>
          <w:spacing w:val="58"/>
          <w:sz w:val="20"/>
        </w:rPr>
        <w:t xml:space="preserve"> </w:t>
      </w:r>
      <w:r>
        <w:rPr>
          <w:sz w:val="24"/>
        </w:rPr>
        <w:t>时间内容及传送顺序</w:t>
      </w:r>
    </w:p>
    <w:tbl>
      <w:tblPr>
        <w:tblStyle w:val="9"/>
        <w:tblW w:w="0" w:type="auto"/>
        <w:tblInd w:w="18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63"/>
        <w:gridCol w:w="1978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范围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0～9999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1～12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8" w:type="dxa"/>
          </w:tcPr>
          <w:p>
            <w:pPr>
              <w:pStyle w:val="13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>
            <w:pPr>
              <w:pStyle w:val="13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978" w:type="dxa"/>
          </w:tcPr>
          <w:p>
            <w:pPr>
              <w:pStyle w:val="13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1～31</w:t>
            </w:r>
          </w:p>
        </w:tc>
        <w:tc>
          <w:tcPr>
            <w:tcW w:w="1440" w:type="dxa"/>
          </w:tcPr>
          <w:p>
            <w:pPr>
              <w:pStyle w:val="13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0～23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0～59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秒</w:t>
            </w:r>
          </w:p>
        </w:tc>
        <w:tc>
          <w:tcPr>
            <w:tcW w:w="1978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0～59</w:t>
            </w:r>
          </w:p>
        </w:tc>
        <w:tc>
          <w:tcPr>
            <w:tcW w:w="1440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5"/>
      </w:pPr>
    </w:p>
    <w:p>
      <w:pPr>
        <w:pStyle w:val="5"/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208" w:after="0" w:line="240" w:lineRule="auto"/>
        <w:ind w:left="630" w:right="0" w:hanging="491"/>
        <w:jc w:val="left"/>
      </w:pPr>
      <w:bookmarkStart w:id="36" w:name="_bookmark18"/>
      <w:bookmarkEnd w:id="36"/>
      <w:bookmarkStart w:id="37" w:name="_bookmark18"/>
      <w:bookmarkEnd w:id="37"/>
      <w:r>
        <w:rPr>
          <w:spacing w:val="-4"/>
        </w:rPr>
        <w:t>设定监测模块时间</w:t>
      </w:r>
      <w:r>
        <w:rPr>
          <w:spacing w:val="-3"/>
        </w:rPr>
        <w:t>（</w:t>
      </w:r>
      <w:r>
        <w:rPr>
          <w:rFonts w:ascii="Arial" w:eastAsia="Arial"/>
          <w:spacing w:val="-3"/>
        </w:rPr>
        <w:t>4EH</w:t>
      </w:r>
      <w:r>
        <w:rPr>
          <w:spacing w:val="-3"/>
        </w:rPr>
        <w:t>）</w:t>
      </w:r>
    </w:p>
    <w:p>
      <w:pPr>
        <w:spacing w:before="281" w:after="5"/>
        <w:ind w:left="0" w:right="420" w:firstLine="0"/>
        <w:jc w:val="center"/>
        <w:rPr>
          <w:sz w:val="24"/>
        </w:rPr>
      </w:pPr>
      <w:r>
        <w:rPr>
          <w:sz w:val="20"/>
        </w:rPr>
        <w:t>表24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4EH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COMMAND</w:t>
            </w:r>
          </w:p>
          <w:p>
            <w:pPr>
              <w:pStyle w:val="13"/>
              <w:spacing w:before="163"/>
              <w:ind w:left="36"/>
              <w:rPr>
                <w:sz w:val="24"/>
              </w:rPr>
            </w:pPr>
            <w:r>
              <w:rPr>
                <w:sz w:val="24"/>
              </w:rPr>
              <w:t>INFO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82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14</w:t>
      </w:r>
    </w:p>
    <w:p>
      <w:pPr>
        <w:pStyle w:val="5"/>
        <w:spacing w:before="158"/>
        <w:ind w:left="563"/>
      </w:pPr>
      <w:r>
        <w:t>注2：COMMAND INFO由COMMAND TIME组成，内容如表23</w:t>
      </w:r>
    </w:p>
    <w:p>
      <w:pPr>
        <w:pStyle w:val="5"/>
        <w:spacing w:before="10"/>
        <w:rPr>
          <w:sz w:val="18"/>
        </w:rPr>
      </w:pPr>
    </w:p>
    <w:p>
      <w:pPr>
        <w:spacing w:before="0"/>
        <w:ind w:left="0" w:right="420" w:firstLine="0"/>
        <w:jc w:val="center"/>
        <w:rPr>
          <w:sz w:val="24"/>
        </w:rPr>
      </w:pPr>
      <w:r>
        <w:rPr>
          <w:sz w:val="20"/>
        </w:rPr>
        <w:t>表25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34"/>
        <w:gridCol w:w="720"/>
        <w:gridCol w:w="793"/>
        <w:gridCol w:w="730"/>
        <w:gridCol w:w="639"/>
        <w:gridCol w:w="1013"/>
        <w:gridCol w:w="1258"/>
        <w:gridCol w:w="1147"/>
        <w:gridCol w:w="5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spacing w:after="0"/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5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74" w:after="0" w:line="240" w:lineRule="auto"/>
        <w:ind w:left="630" w:right="0" w:hanging="491"/>
        <w:jc w:val="left"/>
      </w:pPr>
      <w:bookmarkStart w:id="38" w:name="_bookmark19"/>
      <w:bookmarkEnd w:id="38"/>
      <w:bookmarkStart w:id="39" w:name="_bookmark19"/>
      <w:bookmarkEnd w:id="39"/>
      <w:r>
        <w:rPr>
          <w:spacing w:val="-4"/>
        </w:rPr>
        <w:t>获取通信协议版本</w:t>
      </w:r>
      <w:r>
        <w:t>（</w:t>
      </w:r>
      <w:r>
        <w:rPr>
          <w:rFonts w:ascii="Arial" w:eastAsia="Arial"/>
        </w:rPr>
        <w:t>4FH</w:t>
      </w:r>
      <w:r>
        <w:t>）</w:t>
      </w:r>
    </w:p>
    <w:p>
      <w:pPr>
        <w:spacing w:before="281" w:after="4"/>
        <w:ind w:left="3790" w:right="0" w:firstLine="0"/>
        <w:jc w:val="left"/>
        <w:rPr>
          <w:sz w:val="24"/>
        </w:rPr>
      </w:pPr>
      <w:r>
        <w:rPr>
          <w:sz w:val="20"/>
        </w:rPr>
        <w:t>表26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4FH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158"/>
        <w:ind w:left="563"/>
      </w:pPr>
      <w:r>
        <w:t>注2：VER为任意值</w:t>
      </w:r>
    </w:p>
    <w:p>
      <w:pPr>
        <w:pStyle w:val="5"/>
        <w:spacing w:before="10"/>
        <w:rPr>
          <w:sz w:val="18"/>
        </w:rPr>
      </w:pPr>
    </w:p>
    <w:p>
      <w:pPr>
        <w:spacing w:before="0"/>
        <w:ind w:left="3790" w:right="0" w:firstLine="0"/>
        <w:jc w:val="left"/>
        <w:rPr>
          <w:sz w:val="24"/>
        </w:rPr>
      </w:pPr>
      <w:r>
        <w:rPr>
          <w:sz w:val="20"/>
        </w:rPr>
        <w:t>表27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34"/>
        <w:gridCol w:w="720"/>
        <w:gridCol w:w="778"/>
        <w:gridCol w:w="758"/>
        <w:gridCol w:w="600"/>
        <w:gridCol w:w="1022"/>
        <w:gridCol w:w="1286"/>
        <w:gridCol w:w="1103"/>
        <w:gridCol w:w="6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42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158" w:line="367" w:lineRule="auto"/>
        <w:ind w:left="140" w:right="299" w:firstLine="422"/>
      </w:pPr>
      <w:r>
        <w:t>注2：SM收到该命令后，不判断收到命令的VER，将协议的版本号填入到响应信息中的VER字段。</w:t>
      </w:r>
    </w:p>
    <w:p>
      <w:pPr>
        <w:pStyle w:val="5"/>
        <w:spacing w:line="367" w:lineRule="auto"/>
        <w:ind w:left="563" w:right="354" w:firstLine="417"/>
      </w:pPr>
      <w:r>
        <w:rPr>
          <w:spacing w:val="-5"/>
        </w:rPr>
        <w:t>例：当版本号为</w:t>
      </w:r>
      <w:r>
        <w:t>2.1</w:t>
      </w:r>
      <w:r>
        <w:rPr>
          <w:spacing w:val="-7"/>
        </w:rPr>
        <w:t>时，则</w:t>
      </w:r>
      <w:r>
        <w:t>VER为</w:t>
      </w:r>
      <w:r>
        <w:rPr>
          <w:spacing w:val="-5"/>
        </w:rPr>
        <w:t>21H</w:t>
      </w:r>
      <w:r>
        <w:rPr>
          <w:spacing w:val="-2"/>
        </w:rPr>
        <w:t>；版本号为</w:t>
      </w:r>
      <w:r>
        <w:t>5.12</w:t>
      </w:r>
      <w:r>
        <w:rPr>
          <w:spacing w:val="-3"/>
        </w:rPr>
        <w:t>时，</w:t>
      </w:r>
      <w:r>
        <w:rPr>
          <w:spacing w:val="-5"/>
        </w:rPr>
        <w:t>VER</w:t>
      </w:r>
      <w:r>
        <w:t>为5CH</w:t>
      </w:r>
      <w:r>
        <w:rPr>
          <w:spacing w:val="-6"/>
        </w:rPr>
        <w:t>。本协议的版</w:t>
      </w:r>
      <w:r>
        <w:t>本号为2.1。</w:t>
      </w:r>
    </w:p>
    <w:p>
      <w:pPr>
        <w:pStyle w:val="5"/>
      </w:pPr>
    </w:p>
    <w:p>
      <w:pPr>
        <w:pStyle w:val="5"/>
        <w:spacing w:before="7"/>
        <w:rPr>
          <w:sz w:val="33"/>
        </w:rPr>
      </w:pPr>
    </w:p>
    <w:p>
      <w:pPr>
        <w:pStyle w:val="3"/>
        <w:numPr>
          <w:ilvl w:val="1"/>
          <w:numId w:val="2"/>
        </w:numPr>
        <w:tabs>
          <w:tab w:val="left" w:pos="631"/>
        </w:tabs>
        <w:spacing w:before="1" w:after="0" w:line="240" w:lineRule="auto"/>
        <w:ind w:left="630" w:right="0" w:hanging="491"/>
        <w:jc w:val="left"/>
      </w:pPr>
      <w:bookmarkStart w:id="40" w:name="_bookmark20"/>
      <w:bookmarkEnd w:id="40"/>
      <w:bookmarkStart w:id="41" w:name="_bookmark20"/>
      <w:bookmarkEnd w:id="41"/>
      <w:r>
        <w:rPr>
          <w:spacing w:val="-3"/>
        </w:rPr>
        <w:t>获取设备地址（</w:t>
      </w:r>
      <w:r>
        <w:rPr>
          <w:rFonts w:ascii="Arial" w:eastAsia="Arial"/>
          <w:spacing w:val="-3"/>
        </w:rPr>
        <w:t>50H</w:t>
      </w:r>
      <w:r>
        <w:rPr>
          <w:spacing w:val="-3"/>
        </w:rPr>
        <w:t>）</w:t>
      </w:r>
    </w:p>
    <w:p>
      <w:pPr>
        <w:spacing w:before="280"/>
        <w:ind w:left="3790" w:right="0" w:firstLine="0"/>
        <w:jc w:val="left"/>
        <w:rPr>
          <w:sz w:val="24"/>
        </w:rPr>
      </w:pPr>
      <w:r>
        <w:rPr>
          <w:sz w:val="20"/>
        </w:rPr>
        <w:t>表28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9" w:hRule="atLeast"/>
        </w:trPr>
        <w:tc>
          <w:tcPr>
            <w:tcW w:w="86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50H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86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164" w:line="362" w:lineRule="auto"/>
        <w:ind w:left="279" w:right="349" w:firstLine="283"/>
      </w:pPr>
      <w:r>
        <w:t>注2：VER与ADR可以为任意值，SM收到后不判断VER与ADR，对任意值的VER与ADR都响应。此命令只能适用于点到点的通信方式。</w:t>
      </w:r>
    </w:p>
    <w:p>
      <w:pPr>
        <w:spacing w:before="84"/>
        <w:ind w:left="3790" w:right="0" w:firstLine="0"/>
        <w:jc w:val="left"/>
        <w:rPr>
          <w:sz w:val="24"/>
        </w:rPr>
      </w:pPr>
      <w:r>
        <w:rPr>
          <w:sz w:val="20"/>
        </w:rPr>
        <w:t>表29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p>
      <w:pPr>
        <w:spacing w:after="0"/>
        <w:jc w:val="left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34"/>
        <w:gridCol w:w="720"/>
        <w:gridCol w:w="821"/>
        <w:gridCol w:w="619"/>
        <w:gridCol w:w="720"/>
        <w:gridCol w:w="1080"/>
        <w:gridCol w:w="1363"/>
        <w:gridCol w:w="1070"/>
        <w:gridCol w:w="5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41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164"/>
        <w:ind w:left="563"/>
      </w:pPr>
      <w:r>
        <w:t>注2：ADR为该SM的地址</w:t>
      </w: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2"/>
        </w:rPr>
      </w:pPr>
    </w:p>
    <w:p>
      <w:pPr>
        <w:pStyle w:val="3"/>
        <w:numPr>
          <w:ilvl w:val="1"/>
          <w:numId w:val="2"/>
        </w:numPr>
        <w:tabs>
          <w:tab w:val="left" w:pos="799"/>
        </w:tabs>
        <w:spacing w:before="0" w:after="0" w:line="240" w:lineRule="auto"/>
        <w:ind w:left="798" w:right="0" w:hanging="659"/>
        <w:jc w:val="left"/>
      </w:pPr>
      <w:bookmarkStart w:id="42" w:name="_bookmark21"/>
      <w:bookmarkEnd w:id="42"/>
      <w:bookmarkStart w:id="43" w:name="_bookmark21"/>
      <w:bookmarkEnd w:id="43"/>
      <w:r>
        <w:rPr>
          <w:spacing w:val="-3"/>
        </w:rPr>
        <w:t>获取厂家信息（</w:t>
      </w:r>
      <w:r>
        <w:rPr>
          <w:rFonts w:ascii="Arial" w:eastAsia="Arial"/>
          <w:spacing w:val="-3"/>
        </w:rPr>
        <w:t>51H</w:t>
      </w:r>
      <w:r>
        <w:rPr>
          <w:spacing w:val="-3"/>
        </w:rPr>
        <w:t>）</w:t>
      </w:r>
    </w:p>
    <w:p>
      <w:pPr>
        <w:pStyle w:val="5"/>
        <w:spacing w:before="9"/>
        <w:rPr>
          <w:rFonts w:ascii="黑体"/>
          <w:sz w:val="16"/>
        </w:rPr>
      </w:pPr>
    </w:p>
    <w:p>
      <w:pPr>
        <w:spacing w:before="66"/>
        <w:ind w:left="0" w:right="420" w:firstLine="0"/>
        <w:jc w:val="center"/>
        <w:rPr>
          <w:sz w:val="24"/>
        </w:rPr>
      </w:pPr>
      <w:r>
        <w:rPr>
          <w:sz w:val="20"/>
        </w:rPr>
        <w:t>表30</w:t>
      </w:r>
      <w:r>
        <w:rPr>
          <w:spacing w:val="58"/>
          <w:sz w:val="20"/>
        </w:rPr>
        <w:t xml:space="preserve"> </w:t>
      </w:r>
      <w:r>
        <w:rPr>
          <w:sz w:val="24"/>
        </w:rPr>
        <w:t>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620"/>
        <w:gridCol w:w="744"/>
        <w:gridCol w:w="745"/>
        <w:gridCol w:w="744"/>
        <w:gridCol w:w="620"/>
        <w:gridCol w:w="1009"/>
        <w:gridCol w:w="1283"/>
        <w:gridCol w:w="1134"/>
        <w:gridCol w:w="6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7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51H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0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4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140"/>
      </w:pPr>
      <w:r>
        <w:t>注1：LENID = 0</w:t>
      </w:r>
    </w:p>
    <w:p>
      <w:pPr>
        <w:pStyle w:val="5"/>
        <w:spacing w:before="4"/>
        <w:rPr>
          <w:sz w:val="18"/>
        </w:rPr>
      </w:pPr>
    </w:p>
    <w:p>
      <w:pPr>
        <w:spacing w:before="1" w:after="4"/>
        <w:ind w:left="0" w:right="420" w:firstLine="0"/>
        <w:jc w:val="center"/>
        <w:rPr>
          <w:sz w:val="24"/>
        </w:rPr>
      </w:pPr>
      <w:r>
        <w:rPr>
          <w:sz w:val="20"/>
        </w:rPr>
        <w:t>表31</w:t>
      </w:r>
      <w:r>
        <w:rPr>
          <w:spacing w:val="58"/>
          <w:sz w:val="20"/>
        </w:rPr>
        <w:t xml:space="preserve"> </w:t>
      </w:r>
      <w:r>
        <w:rPr>
          <w:sz w:val="24"/>
        </w:rPr>
        <w:t>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34"/>
        <w:gridCol w:w="768"/>
        <w:gridCol w:w="759"/>
        <w:gridCol w:w="686"/>
        <w:gridCol w:w="658"/>
        <w:gridCol w:w="1008"/>
        <w:gridCol w:w="1272"/>
        <w:gridCol w:w="1133"/>
        <w:gridCol w:w="6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CID1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2"/>
        <w:ind w:left="563"/>
      </w:pPr>
      <w:r>
        <w:t>注1：LENID = 34</w:t>
      </w:r>
    </w:p>
    <w:p>
      <w:pPr>
        <w:pStyle w:val="5"/>
        <w:spacing w:before="158"/>
        <w:ind w:left="563"/>
      </w:pPr>
      <w:r>
        <w:t>注2：DATAINFO内容如表32</w:t>
      </w:r>
    </w:p>
    <w:p>
      <w:pPr>
        <w:pStyle w:val="5"/>
        <w:spacing w:before="9"/>
        <w:rPr>
          <w:sz w:val="18"/>
        </w:rPr>
      </w:pPr>
    </w:p>
    <w:p>
      <w:pPr>
        <w:spacing w:before="0"/>
        <w:ind w:left="0" w:right="420" w:firstLine="0"/>
        <w:jc w:val="center"/>
        <w:rPr>
          <w:sz w:val="24"/>
        </w:rPr>
      </w:pPr>
      <w:r>
        <w:rPr>
          <w:sz w:val="20"/>
        </w:rPr>
        <w:t>表32</w:t>
      </w:r>
      <w:r>
        <w:rPr>
          <w:spacing w:val="58"/>
          <w:sz w:val="20"/>
        </w:rPr>
        <w:t xml:space="preserve"> </w:t>
      </w:r>
      <w:r>
        <w:rPr>
          <w:sz w:val="24"/>
        </w:rPr>
        <w:t>DATAINFO内容</w:t>
      </w:r>
    </w:p>
    <w:tbl>
      <w:tblPr>
        <w:tblStyle w:val="9"/>
        <w:tblW w:w="0" w:type="auto"/>
        <w:tblInd w:w="20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699"/>
        <w:gridCol w:w="16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02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99" w:type="dxa"/>
          </w:tcPr>
          <w:p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62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2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9" w:type="dxa"/>
          </w:tcPr>
          <w:p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采集器名称</w:t>
            </w:r>
          </w:p>
        </w:tc>
        <w:tc>
          <w:tcPr>
            <w:tcW w:w="162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9" w:type="dxa"/>
          </w:tcPr>
          <w:p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厂家软件版本</w:t>
            </w:r>
          </w:p>
        </w:tc>
        <w:tc>
          <w:tcPr>
            <w:tcW w:w="162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2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9" w:type="dxa"/>
          </w:tcPr>
          <w:p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厂家名称</w:t>
            </w:r>
          </w:p>
        </w:tc>
        <w:tc>
          <w:tcPr>
            <w:tcW w:w="1623" w:type="dxa"/>
          </w:tcPr>
          <w:p>
            <w:pPr>
              <w:pStyle w:val="13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5"/>
        <w:spacing w:before="82" w:line="362" w:lineRule="auto"/>
        <w:ind w:left="140" w:right="346" w:firstLine="422"/>
      </w:pPr>
      <w:r>
        <w:t>注3：采集器名称和厂家名称均为ASCII码字符；软件版本为4字节，例如生产厂家版本号为2.11，则解释字节为020BH，发送字节30H，32H，30H，42H。</w:t>
      </w:r>
    </w:p>
    <w:p>
      <w:pPr>
        <w:spacing w:after="0" w:line="362" w:lineRule="auto"/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5"/>
        </w:rPr>
      </w:pPr>
    </w:p>
    <w:p>
      <w:pPr>
        <w:pStyle w:val="3"/>
        <w:numPr>
          <w:ilvl w:val="1"/>
          <w:numId w:val="2"/>
        </w:numPr>
        <w:tabs>
          <w:tab w:val="left" w:pos="799"/>
        </w:tabs>
        <w:spacing w:before="74" w:after="0" w:line="240" w:lineRule="auto"/>
        <w:ind w:left="798" w:right="0" w:hanging="659"/>
        <w:jc w:val="left"/>
      </w:pPr>
      <w:bookmarkStart w:id="44" w:name="_bookmark22"/>
      <w:bookmarkEnd w:id="44"/>
      <w:bookmarkStart w:id="45" w:name="_bookmark22"/>
      <w:bookmarkEnd w:id="45"/>
      <w:r>
        <w:rPr>
          <w:spacing w:val="-3"/>
        </w:rPr>
        <w:t>获取机组状态（</w:t>
      </w:r>
      <w:r>
        <w:rPr>
          <w:rFonts w:ascii="Arial" w:eastAsia="Arial"/>
          <w:spacing w:val="-3"/>
        </w:rPr>
        <w:t>82H</w:t>
      </w:r>
      <w:r>
        <w:rPr>
          <w:spacing w:val="-3"/>
        </w:rPr>
        <w:t>）</w:t>
      </w:r>
    </w:p>
    <w:p>
      <w:pPr>
        <w:pStyle w:val="5"/>
        <w:spacing w:before="281" w:after="4"/>
        <w:ind w:right="458"/>
        <w:jc w:val="center"/>
      </w:pPr>
      <w:r>
        <w:t>表33 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0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82H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0</w:t>
      </w:r>
    </w:p>
    <w:p>
      <w:pPr>
        <w:pStyle w:val="5"/>
        <w:spacing w:before="4"/>
        <w:rPr>
          <w:sz w:val="18"/>
        </w:rPr>
      </w:pPr>
    </w:p>
    <w:p>
      <w:pPr>
        <w:pStyle w:val="5"/>
        <w:spacing w:before="1" w:after="5"/>
        <w:ind w:right="458"/>
        <w:jc w:val="center"/>
      </w:pPr>
      <w:r>
        <w:t>表34 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2"/>
        <w:ind w:left="563"/>
      </w:pPr>
      <w:r>
        <w:t>注1：LENID = 1</w:t>
      </w:r>
      <w:r>
        <w:rPr>
          <w:color w:val="FF0000"/>
        </w:rPr>
        <w:t>4</w:t>
      </w:r>
    </w:p>
    <w:p>
      <w:pPr>
        <w:pStyle w:val="5"/>
        <w:spacing w:before="163"/>
        <w:ind w:left="563"/>
      </w:pPr>
      <w:r>
        <w:t>注2：DATAINFO由UNIT STATUS组成，UNIT STATUS为机组状态，如表42</w:t>
      </w:r>
    </w:p>
    <w:p>
      <w:pPr>
        <w:pStyle w:val="5"/>
        <w:spacing w:before="4"/>
        <w:rPr>
          <w:sz w:val="18"/>
        </w:rPr>
      </w:pPr>
    </w:p>
    <w:p>
      <w:pPr>
        <w:pStyle w:val="5"/>
        <w:spacing w:after="5"/>
        <w:ind w:right="458"/>
        <w:jc w:val="center"/>
      </w:pPr>
      <w:r>
        <w:t>表35 机组状态</w:t>
      </w:r>
    </w:p>
    <w:tbl>
      <w:tblPr>
        <w:tblStyle w:val="9"/>
        <w:tblW w:w="0" w:type="auto"/>
        <w:tblInd w:w="20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118"/>
        <w:gridCol w:w="2064"/>
        <w:gridCol w:w="1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序 号</w:t>
            </w:r>
          </w:p>
        </w:tc>
        <w:tc>
          <w:tcPr>
            <w:tcW w:w="318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600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08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运行状态字节数(m = 1)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运行状态1</w:t>
            </w:r>
          </w:p>
          <w:p>
            <w:pPr>
              <w:pStyle w:val="13"/>
              <w:spacing w:before="163"/>
              <w:ind w:left="600"/>
              <w:rPr>
                <w:sz w:val="24"/>
              </w:rPr>
            </w:pPr>
            <w:r>
              <w:rPr>
                <w:sz w:val="24"/>
              </w:rPr>
              <w:t>1表示开；0表示关</w:t>
            </w:r>
          </w:p>
        </w:tc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Bit0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开/关机状态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Bit1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风机状态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Bit2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制冷状态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Bit3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加热状态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Bit4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加湿状态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Bit5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除湿状态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Bit6..7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1"/>
              <w:rPr>
                <w:sz w:val="24"/>
              </w:rPr>
            </w:pPr>
            <w:r>
              <w:rPr>
                <w:sz w:val="24"/>
              </w:rPr>
              <w:t>预留</w:t>
            </w:r>
          </w:p>
        </w:tc>
        <w:tc>
          <w:tcPr>
            <w:tcW w:w="10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 xml:space="preserve">报警状态字节数(n = </w:t>
            </w:r>
            <w:r>
              <w:rPr>
                <w:color w:val="FF0000"/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>
            <w:pPr>
              <w:pStyle w:val="13"/>
              <w:spacing w:before="158"/>
              <w:ind w:left="600"/>
              <w:rPr>
                <w:sz w:val="24"/>
              </w:rPr>
            </w:pPr>
            <w:r>
              <w:rPr>
                <w:sz w:val="24"/>
              </w:rPr>
              <w:t>1表示有报警；0表示无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19" w:type="dxa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报警状态1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1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700" w:right="1080" w:bottom="280" w:left="1300" w:header="795" w:footer="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 w:after="1"/>
        <w:rPr>
          <w:rFonts w:ascii="Times New Roman"/>
          <w:sz w:val="13"/>
        </w:rPr>
      </w:pPr>
    </w:p>
    <w:p>
      <w:pPr>
        <w:pStyle w:val="5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769610" cy="952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0" y="7"/>
                            <a:ext cx="908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54.3pt;" coordsize="9086,15" o:gfxdata="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r7ZjdQAAAADAQAADwAAAAAAAAAB&#10;ACAAAAAiAAAAZHJzL2Rvd25yZXYueG1sUEsBAhQAFAAAAAgAh07iQG0mi29NAgAA/gQAAA4AAAAA&#10;AAAAAQAgAAAAIwEAAGRycy9lMm9Eb2MueG1sUEsFBgAAAAAGAAYAWQEAAOIFAAAAAA==&#10;">
                <o:lock v:ext="edit" aspectratio="f"/>
                <v:line id="直线 3" o:spid="_x0000_s1026" o:spt="20" style="position:absolute;left:0;top:7;height:0;width:9085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5"/>
        </w:rPr>
      </w:pPr>
    </w:p>
    <w:tbl>
      <w:tblPr>
        <w:tblStyle w:val="9"/>
        <w:tblW w:w="0" w:type="auto"/>
        <w:tblInd w:w="20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133"/>
        <w:gridCol w:w="2050"/>
        <w:gridCol w:w="10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restart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Bit0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高压报警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Bit1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低压报警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Bit2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高温报警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Bit3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低温报警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Bit4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高湿报警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Bit5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低湿报警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Bit6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电源故障报警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Bit7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短周期报警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报警</w:t>
            </w:r>
            <w:r>
              <w:rPr>
                <w:sz w:val="24"/>
              </w:rPr>
              <w:t>状态2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Bit0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用户自定义1报警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Bit1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用户自定义2报警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Bit2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主风机维护报警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Bit3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加湿器维护报警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Bit4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过滤网维护报警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Bit5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通讯故障报警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Bit6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盘管冻结报警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Bit7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加湿器故障报警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报警状态3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Bit0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传感器板丢失报</w:t>
            </w:r>
          </w:p>
          <w:p>
            <w:pPr>
              <w:pStyle w:val="13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Bit1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排气温度故障报</w:t>
            </w:r>
          </w:p>
          <w:p>
            <w:pPr>
              <w:pStyle w:val="13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Bit2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电源丢失故障报</w:t>
            </w:r>
          </w:p>
          <w:p>
            <w:pPr>
              <w:pStyle w:val="13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Bit3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电源过欠压报警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Bit4</w:t>
            </w:r>
          </w:p>
        </w:tc>
        <w:tc>
          <w:tcPr>
            <w:tcW w:w="2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5"/>
              <w:rPr>
                <w:sz w:val="24"/>
              </w:rPr>
            </w:pPr>
            <w:r>
              <w:rPr>
                <w:sz w:val="24"/>
              </w:rPr>
              <w:t>电源缺相报警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6" w:type="default"/>
          <w:pgSz w:w="11910" w:h="16840"/>
          <w:pgMar w:top="1080" w:right="1080" w:bottom="280" w:left="1300" w:header="795" w:footer="0" w:gutter="0"/>
          <w:pgNumType w:start="16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 w:after="1"/>
        <w:rPr>
          <w:rFonts w:ascii="Times New Roman"/>
          <w:sz w:val="13"/>
        </w:rPr>
      </w:pPr>
    </w:p>
    <w:p>
      <w:pPr>
        <w:pStyle w:val="5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769610" cy="952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>
                        <wps:cNvPr id="3" name="直线 5"/>
                        <wps:cNvSpPr/>
                        <wps:spPr>
                          <a:xfrm>
                            <a:off x="0" y="7"/>
                            <a:ext cx="908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54.3pt;" coordsize="9086,15" o:gfxdata="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K+2Y3UAAAAAwEAAA8AAAAAAAAA&#10;AQAgAAAAIgAAAGRycy9kb3ducmV2LnhtbFBLAQIUABQAAAAIAIdO4kBctPL1TgIAAP4EAAAOAAAA&#10;AAAAAAEAIAAAACMBAABkcnMvZTJvRG9jLnhtbFBLBQYAAAAABgAGAFkBAADjBQAAAAA=&#10;">
                <o:lock v:ext="edit" aspectratio="f"/>
                <v:line id="直线 5" o:spid="_x0000_s1026" o:spt="20" style="position:absolute;left:0;top:7;height:0;width:9085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5"/>
        </w:rPr>
      </w:pPr>
    </w:p>
    <w:tbl>
      <w:tblPr>
        <w:tblStyle w:val="9"/>
        <w:tblW w:w="0" w:type="auto"/>
        <w:tblInd w:w="20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126"/>
        <w:gridCol w:w="2044"/>
        <w:gridCol w:w="1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27" w:type="dxa"/>
            <w:vMerge w:val="restart"/>
            <w:tcBorders>
              <w:top w:val="nil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0"/>
              <w:rPr>
                <w:rFonts w:ascii="Times New Roman"/>
                <w:sz w:val="30"/>
              </w:rPr>
            </w:pPr>
          </w:p>
          <w:p>
            <w:pPr>
              <w:pStyle w:val="13"/>
              <w:spacing w:before="0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Bit5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14"/>
              <w:rPr>
                <w:sz w:val="24"/>
              </w:rPr>
            </w:pPr>
            <w:r>
              <w:rPr>
                <w:sz w:val="24"/>
              </w:rPr>
              <w:t>电源频率偏移报</w:t>
            </w:r>
          </w:p>
          <w:p>
            <w:pPr>
              <w:pStyle w:val="13"/>
              <w:spacing w:before="163"/>
              <w:ind w:left="114"/>
              <w:rPr>
                <w:sz w:val="24"/>
              </w:rPr>
            </w:pPr>
            <w:r>
              <w:rPr>
                <w:sz w:val="24"/>
              </w:rPr>
              <w:t>警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/>
              <w:ind w:left="0"/>
              <w:rPr>
                <w:rFonts w:ascii="Times New Roman"/>
                <w:sz w:val="30"/>
              </w:rPr>
            </w:pPr>
          </w:p>
          <w:p>
            <w:pPr>
              <w:pStyle w:val="13"/>
              <w:spacing w:before="0"/>
              <w:ind w:left="125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Bit6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4"/>
              <w:rPr>
                <w:sz w:val="24"/>
              </w:rPr>
            </w:pPr>
            <w:r>
              <w:rPr>
                <w:sz w:val="24"/>
              </w:rPr>
              <w:t>地板溢水报警</w:t>
            </w:r>
          </w:p>
        </w:tc>
        <w:tc>
          <w:tcPr>
            <w:tcW w:w="109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2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Bit7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4"/>
              <w:rPr>
                <w:sz w:val="24"/>
              </w:rPr>
            </w:pPr>
            <w:r>
              <w:rPr>
                <w:sz w:val="24"/>
              </w:rPr>
              <w:t>节能卡故障</w:t>
            </w:r>
          </w:p>
        </w:tc>
        <w:tc>
          <w:tcPr>
            <w:tcW w:w="109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报警状态4</w:t>
            </w:r>
          </w:p>
        </w:tc>
        <w:tc>
          <w:tcPr>
            <w:tcW w:w="109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Bit0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4"/>
              <w:ind w:left="114"/>
              <w:rPr>
                <w:sz w:val="24"/>
              </w:rPr>
            </w:pPr>
            <w:r>
              <w:rPr>
                <w:color w:val="FF0000"/>
                <w:sz w:val="24"/>
              </w:rPr>
              <w:t>红外加湿高水位</w:t>
            </w:r>
          </w:p>
        </w:tc>
        <w:tc>
          <w:tcPr>
            <w:tcW w:w="109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2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3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Bit1..7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3"/>
              <w:ind w:left="114"/>
              <w:rPr>
                <w:sz w:val="24"/>
              </w:rPr>
            </w:pPr>
            <w:r>
              <w:rPr>
                <w:color w:val="FF0000"/>
                <w:sz w:val="24"/>
              </w:rPr>
              <w:t>预留</w:t>
            </w:r>
          </w:p>
        </w:tc>
        <w:tc>
          <w:tcPr>
            <w:tcW w:w="109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5"/>
        </w:rPr>
      </w:pPr>
    </w:p>
    <w:p>
      <w:pPr>
        <w:pStyle w:val="3"/>
        <w:numPr>
          <w:ilvl w:val="1"/>
          <w:numId w:val="2"/>
        </w:numPr>
        <w:tabs>
          <w:tab w:val="left" w:pos="799"/>
        </w:tabs>
        <w:spacing w:before="74" w:after="0" w:line="240" w:lineRule="auto"/>
        <w:ind w:left="798" w:right="0" w:hanging="659"/>
        <w:jc w:val="left"/>
      </w:pPr>
      <w:bookmarkStart w:id="46" w:name="_bookmark23"/>
      <w:bookmarkEnd w:id="46"/>
      <w:bookmarkStart w:id="47" w:name="_bookmark23"/>
      <w:bookmarkEnd w:id="47"/>
      <w:r>
        <w:rPr>
          <w:spacing w:val="-4"/>
        </w:rPr>
        <w:t>获取机组当前状态</w:t>
      </w:r>
      <w:r>
        <w:rPr>
          <w:spacing w:val="-3"/>
        </w:rPr>
        <w:t>（</w:t>
      </w:r>
      <w:r>
        <w:rPr>
          <w:rFonts w:ascii="Arial" w:eastAsia="Arial"/>
          <w:spacing w:val="-3"/>
        </w:rPr>
        <w:t>83H</w:t>
      </w:r>
      <w:r>
        <w:rPr>
          <w:spacing w:val="-3"/>
        </w:rPr>
        <w:t>）</w:t>
      </w:r>
    </w:p>
    <w:p>
      <w:pPr>
        <w:pStyle w:val="5"/>
        <w:spacing w:before="281" w:after="5"/>
        <w:ind w:right="458"/>
        <w:jc w:val="center"/>
      </w:pPr>
      <w:r>
        <w:t>表36 命令信息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83H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2"/>
        <w:ind w:left="563"/>
      </w:pPr>
      <w:r>
        <w:t>注1：LENID = 0</w:t>
      </w:r>
    </w:p>
    <w:p>
      <w:pPr>
        <w:pStyle w:val="5"/>
        <w:spacing w:before="4"/>
        <w:rPr>
          <w:sz w:val="18"/>
        </w:rPr>
      </w:pPr>
    </w:p>
    <w:p>
      <w:pPr>
        <w:pStyle w:val="5"/>
        <w:spacing w:after="5"/>
        <w:ind w:right="458"/>
        <w:jc w:val="center"/>
      </w:pPr>
      <w:r>
        <w:t>表37 响应信息</w:t>
      </w:r>
    </w:p>
    <w:tbl>
      <w:tblPr>
        <w:tblStyle w:val="9"/>
        <w:tblW w:w="0" w:type="auto"/>
        <w:tblInd w:w="4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14"/>
        <w:gridCol w:w="720"/>
        <w:gridCol w:w="721"/>
        <w:gridCol w:w="586"/>
        <w:gridCol w:w="615"/>
        <w:gridCol w:w="1052"/>
        <w:gridCol w:w="1753"/>
        <w:gridCol w:w="1071"/>
        <w:gridCol w:w="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28"/>
              <w:rPr>
                <w:sz w:val="24"/>
              </w:rPr>
            </w:pPr>
            <w:r>
              <w:rPr>
                <w:sz w:val="24"/>
              </w:rPr>
              <w:t>字节数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2"/>
              <w:rPr>
                <w:sz w:val="24"/>
              </w:rPr>
            </w:pPr>
            <w:r>
              <w:rPr>
                <w:sz w:val="24"/>
              </w:rPr>
              <w:t>LENID/2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2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28"/>
              <w:rPr>
                <w:sz w:val="24"/>
              </w:rPr>
            </w:pPr>
            <w:r>
              <w:rPr>
                <w:sz w:val="24"/>
              </w:rPr>
              <w:t>格式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SOI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VER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ADR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60H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RTN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2"/>
              <w:rPr>
                <w:sz w:val="24"/>
              </w:rPr>
            </w:pPr>
            <w:r>
              <w:rPr>
                <w:sz w:val="24"/>
              </w:rPr>
              <w:t>DATAINFO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31"/>
              <w:rPr>
                <w:sz w:val="24"/>
              </w:rPr>
            </w:pPr>
            <w:r>
              <w:rPr>
                <w:sz w:val="24"/>
              </w:rPr>
              <w:t>CHKSUM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EOI</w:t>
            </w:r>
          </w:p>
        </w:tc>
      </w:tr>
    </w:tbl>
    <w:p>
      <w:pPr>
        <w:pStyle w:val="5"/>
        <w:spacing w:before="81"/>
        <w:ind w:left="563"/>
      </w:pPr>
      <w:r>
        <w:t>注1：LENID = 4</w:t>
      </w:r>
    </w:p>
    <w:p>
      <w:pPr>
        <w:pStyle w:val="5"/>
        <w:spacing w:before="163"/>
        <w:ind w:left="563"/>
      </w:pPr>
      <w:r>
        <w:t>注2：DATAINFO由UNIT STATUS组成，UNIT STATUS为机组状态，如表42</w:t>
      </w:r>
    </w:p>
    <w:p>
      <w:pPr>
        <w:pStyle w:val="5"/>
        <w:spacing w:before="5"/>
        <w:rPr>
          <w:sz w:val="18"/>
        </w:rPr>
      </w:pPr>
    </w:p>
    <w:p>
      <w:pPr>
        <w:pStyle w:val="5"/>
        <w:spacing w:after="5"/>
        <w:ind w:right="458"/>
        <w:jc w:val="center"/>
      </w:pPr>
      <w:r>
        <w:t>表38 机组状态</w:t>
      </w:r>
    </w:p>
    <w:tbl>
      <w:tblPr>
        <w:tblStyle w:val="9"/>
        <w:tblW w:w="0" w:type="auto"/>
        <w:tblInd w:w="20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183"/>
        <w:gridCol w:w="1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19" w:type="dxa"/>
            <w:tcBorders>
              <w:right w:val="single" w:color="000000" w:sz="6" w:space="0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序 号</w:t>
            </w:r>
          </w:p>
        </w:tc>
        <w:tc>
          <w:tcPr>
            <w:tcW w:w="318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600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082" w:type="dxa"/>
            <w:tcBorders>
              <w:lef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字节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tcBorders>
              <w:bottom w:val="nil"/>
              <w:right w:val="single" w:color="000000" w:sz="6" w:space="0"/>
            </w:tcBorders>
          </w:tcPr>
          <w:p>
            <w:pPr>
              <w:pStyle w:val="13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机组属性和状态</w:t>
            </w:r>
          </w:p>
        </w:tc>
        <w:tc>
          <w:tcPr>
            <w:tcW w:w="1082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80" w:right="1080" w:bottom="280" w:left="1300" w:header="795" w:footer="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 w:after="1"/>
        <w:rPr>
          <w:rFonts w:ascii="Times New Roman"/>
          <w:sz w:val="13"/>
        </w:rPr>
      </w:pPr>
    </w:p>
    <w:p>
      <w:pPr>
        <w:pStyle w:val="5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769610" cy="952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s:wsp>
                        <wps:cNvPr id="5" name="直线 7"/>
                        <wps:cNvSpPr/>
                        <wps:spPr>
                          <a:xfrm>
                            <a:off x="0" y="7"/>
                            <a:ext cx="908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54.3pt;" coordsize="9086,15" o:gfxdata="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yvtmN1AAAAAMBAAAPAAAAAAAA&#10;AAEAIAAAACIAAABkcnMvZG93bnJldi54bWxQSwECFAAUAAAACACHTuJARF1AJ08CAAD+BAAADgAA&#10;AAAAAAABACAAAAAjAQAAZHJzL2Uyb0RvYy54bWxQSwUGAAAAAAYABgBZAQAA5AUAAAAA&#10;">
                <o:lock v:ext="edit" aspectratio="f"/>
                <v:line id="直线 7" o:spid="_x0000_s1026" o:spt="20" style="position:absolute;left:0;top:7;height:0;width:9085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5"/>
        </w:rPr>
      </w:pPr>
    </w:p>
    <w:tbl>
      <w:tblPr>
        <w:tblStyle w:val="9"/>
        <w:tblW w:w="0" w:type="auto"/>
        <w:tblInd w:w="20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126"/>
        <w:gridCol w:w="2058"/>
        <w:gridCol w:w="10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19" w:type="dxa"/>
            <w:vMerge w:val="restart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Bit0..2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机组状态</w:t>
            </w:r>
          </w:p>
          <w:p>
            <w:pPr>
              <w:pStyle w:val="13"/>
              <w:spacing w:before="163" w:line="362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0关机，1运行，2 待机，3锁定，其</w:t>
            </w:r>
          </w:p>
          <w:p>
            <w:pPr>
              <w:pStyle w:val="13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它无效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Bit3..4</w:t>
            </w:r>
          </w:p>
        </w:tc>
        <w:tc>
          <w:tcPr>
            <w:tcW w:w="20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13"/>
              <w:rPr>
                <w:sz w:val="24"/>
              </w:rPr>
            </w:pPr>
            <w:r>
              <w:rPr>
                <w:sz w:val="24"/>
              </w:rPr>
              <w:t>0单机，1备机，2</w:t>
            </w:r>
          </w:p>
          <w:p>
            <w:pPr>
              <w:pStyle w:val="13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主机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Bit5..7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预留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锁定状态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13"/>
              <w:spacing w:before="82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Bit0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2"/>
              <w:rPr>
                <w:sz w:val="24"/>
              </w:rPr>
            </w:pPr>
            <w:r>
              <w:rPr>
                <w:sz w:val="24"/>
              </w:rPr>
              <w:t>高压锁定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2"/>
              <w:rPr>
                <w:sz w:val="24"/>
              </w:rPr>
            </w:pPr>
            <w:r>
              <w:rPr>
                <w:sz w:val="24"/>
              </w:rPr>
              <w:t>低压锁定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0"/>
              <w:rPr>
                <w:sz w:val="24"/>
              </w:rPr>
            </w:pPr>
            <w:r>
              <w:rPr>
                <w:sz w:val="24"/>
              </w:rPr>
              <w:t>Bit2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122"/>
              <w:rPr>
                <w:sz w:val="24"/>
              </w:rPr>
            </w:pPr>
            <w:r>
              <w:rPr>
                <w:sz w:val="24"/>
              </w:rPr>
              <w:t>排气锁定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0"/>
              <w:rPr>
                <w:sz w:val="24"/>
              </w:rPr>
            </w:pPr>
            <w:r>
              <w:rPr>
                <w:sz w:val="24"/>
              </w:rPr>
              <w:t>Bit3..7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6"/>
              <w:ind w:left="122"/>
              <w:rPr>
                <w:sz w:val="24"/>
              </w:rPr>
            </w:pPr>
            <w:r>
              <w:rPr>
                <w:sz w:val="24"/>
              </w:rPr>
              <w:t>预留</w:t>
            </w:r>
          </w:p>
        </w:tc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10" w:h="16840"/>
      <w:pgMar w:top="1080" w:right="1080" w:bottom="280" w:left="1300" w:header="79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1086485</wp:posOffset>
              </wp:positionV>
              <wp:extent cx="5768975" cy="0"/>
              <wp:effectExtent l="0" t="0" r="0" b="0"/>
              <wp:wrapNone/>
              <wp:docPr id="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0.55pt;margin-top:85.55pt;height:0pt;width:454.25pt;mso-position-horizontal-relative:page;mso-position-vertical-relative:page;z-index:-251657216;mso-width-relative:page;mso-height-relative:page;" filled="f" stroked="t" coordsize="21600,21600" o:gfxdata="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lXIX1QAA&#10;AAwBAAAPAAAAAAAAAAEAIAAAACIAAABkcnMvZG93bnJldi54bWxQSwECFAAUAAAACACHTuJAjZWq&#10;RugBAADbAwAADgAAAAAAAAABACAAAAAkAQAAZHJzL2Uyb0RvYy54bWxQSwUGAAAAAAYABgBZAQAA&#10;f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491490</wp:posOffset>
              </wp:positionV>
              <wp:extent cx="549910" cy="19431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XY0037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6.3pt;margin-top:38.7pt;height:15.3pt;width:43.3pt;mso-position-horizontal-relative:page;mso-position-vertical-relative:page;z-index:-251656192;mso-width-relative:page;mso-height-relative:page;" filled="f" stroked="f" coordsize="21600,21600" o:gfxdata="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rpoKNgAAAAKAQAADwAAAAAAAAABACAAAAAiAAAAZHJzL2Rvd25yZXYueG1sUEsBAhQA&#10;FAAAAAgAh07iQHAttvu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XY0037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506730</wp:posOffset>
              </wp:positionV>
              <wp:extent cx="1321435" cy="19431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1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301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</w:rPr>
                            <w:t xml:space="preserve"> </w:t>
                          </w:r>
                          <w: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</w:rPr>
                            <w:t xml:space="preserve">18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13.6pt;margin-top:39.9pt;height:15.3pt;width:104.05pt;mso-position-horizontal-relative:page;mso-position-vertical-relative:page;z-index:-251655168;mso-width-relative:page;mso-height-relative:page;" filled="f" stroked="f" coordsize="21600,21600" o:gfxdata="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SS4t2gAAAAsBAAAPAAAAAAAAAAEAIAAAACIAAABkcnMvZG93bnJldi54bWxQ&#10;SwECFAAUAAAACACHTuJAmzOsA7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301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</w:rPr>
                      <w:t xml:space="preserve"> </w:t>
                    </w:r>
                    <w:r>
                      <w:t xml:space="preserve">页 共 </w:t>
                    </w:r>
                    <w:r>
                      <w:rPr>
                        <w:rFonts w:ascii="Times New Roman" w:eastAsia="Times New Roman"/>
                      </w:rPr>
                      <w:t xml:space="preserve">18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491490</wp:posOffset>
              </wp:positionV>
              <wp:extent cx="549910" cy="19431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XY0037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6.3pt;margin-top:38.7pt;height:15.3pt;width:43.3pt;mso-position-horizontal-relative:page;mso-position-vertical-relative:page;z-index:-251654144;mso-width-relative:page;mso-height-relative:page;" filled="f" stroked="f" coordsize="21600,21600" o:gfxdata="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+umgo2AAAAAoBAAAPAAAAAAAAAAEAIAAAACIAAABkcnMvZG93bnJldi54bWxQSwECFAAU&#10;AAAACACHTuJA+F/nILgBAABy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XY0037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5252720</wp:posOffset>
              </wp:positionH>
              <wp:positionV relativeFrom="page">
                <wp:posOffset>506730</wp:posOffset>
              </wp:positionV>
              <wp:extent cx="1321435" cy="194310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1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301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</w:rPr>
                            <w:t xml:space="preserve"> </w:t>
                          </w:r>
                          <w: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</w:rPr>
                            <w:t xml:space="preserve">18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13.6pt;margin-top:39.9pt;height:15.3pt;width:104.05pt;mso-position-horizontal-relative:page;mso-position-vertical-relative:page;z-index:-251653120;mso-width-relative:page;mso-height-relative:page;" filled="f" stroked="f" coordsize="21600,21600" o:gfxdata="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SS4t2gAAAAsBAAAPAAAAAAAAAAEAIAAAACIAAABkcnMvZG93bnJldi54bWxQ&#10;SwECFAAUAAAACACHTuJA+2kU4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301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</w:rPr>
                      <w:t xml:space="preserve"> </w:t>
                    </w:r>
                    <w:r>
                      <w:t xml:space="preserve">页 共 </w:t>
                    </w:r>
                    <w:r>
                      <w:rPr>
                        <w:rFonts w:ascii="Times New Roman" w:eastAsia="Times New Roman"/>
                      </w:rPr>
                      <w:t xml:space="preserve">18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66" w:hanging="327"/>
        <w:jc w:val="left"/>
      </w:pPr>
      <w:rPr>
        <w:rFonts w:hint="default" w:ascii="宋体" w:hAnsi="宋体" w:eastAsia="宋体" w:cs="宋体"/>
        <w:b/>
        <w:bCs/>
        <w:spacing w:val="2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30" w:hanging="491"/>
        <w:jc w:val="left"/>
      </w:pPr>
      <w:rPr>
        <w:rFonts w:hint="default" w:ascii="Arial" w:hAnsi="Arial" w:eastAsia="Arial" w:cs="Arial"/>
        <w:spacing w:val="-3"/>
        <w:w w:val="100"/>
        <w:sz w:val="30"/>
        <w:szCs w:val="30"/>
        <w:lang w:val="zh-CN" w:eastAsia="zh-CN" w:bidi="zh-CN"/>
      </w:rPr>
    </w:lvl>
    <w:lvl w:ilvl="2" w:tentative="0">
      <w:start w:val="1"/>
      <w:numFmt w:val="decimal"/>
      <w:lvlText w:val="(%3)"/>
      <w:lvlJc w:val="left"/>
      <w:pPr>
        <w:ind w:left="981" w:hanging="418"/>
        <w:jc w:val="left"/>
      </w:pPr>
      <w:rPr>
        <w:rFonts w:hint="default"/>
        <w:w w:val="10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8" w:hanging="4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16" w:hanging="4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84" w:hanging="4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2" w:hanging="4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0" w:hanging="4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88" w:hanging="41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9" w:hanging="285"/>
        <w:jc w:val="left"/>
      </w:pPr>
      <w:rPr>
        <w:rFonts w:hint="default" w:ascii="宋体" w:hAnsi="宋体" w:eastAsia="宋体" w:cs="宋体"/>
        <w:b/>
        <w:bCs/>
        <w:spacing w:val="0"/>
        <w:w w:val="98"/>
        <w:sz w:val="26"/>
        <w:szCs w:val="26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937" w:hanging="31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629" w:hanging="528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08" w:hanging="5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6" w:hanging="5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84" w:hanging="5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2" w:hanging="5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0" w:hanging="5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8" w:hanging="528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976" w:hanging="836"/>
        <w:jc w:val="left"/>
      </w:pPr>
      <w:rPr>
        <w:rFonts w:hint="default"/>
        <w:lang w:val="zh-CN" w:eastAsia="zh-CN" w:bidi="zh-CN"/>
      </w:rPr>
    </w:lvl>
    <w:lvl w:ilvl="1" w:tentative="0">
      <w:start w:val="3"/>
      <w:numFmt w:val="decimal"/>
      <w:lvlText w:val="%1.%2"/>
      <w:lvlJc w:val="left"/>
      <w:pPr>
        <w:ind w:left="976" w:hanging="836"/>
        <w:jc w:val="left"/>
      </w:pPr>
      <w:rPr>
        <w:rFonts w:hint="default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976" w:hanging="836"/>
        <w:jc w:val="left"/>
      </w:pPr>
      <w:rPr>
        <w:rFonts w:hint="default" w:ascii="宋体" w:hAnsi="宋体" w:eastAsia="宋体" w:cs="宋体"/>
        <w:w w:val="99"/>
        <w:sz w:val="28"/>
        <w:szCs w:val="28"/>
        <w:lang w:val="zh-CN" w:eastAsia="zh-CN" w:bidi="zh-CN"/>
      </w:rPr>
    </w:lvl>
    <w:lvl w:ilvl="3" w:tentative="0">
      <w:start w:val="1"/>
      <w:numFmt w:val="decimal"/>
      <w:lvlText w:val="%1.%2.%3.%4"/>
      <w:lvlJc w:val="left"/>
      <w:pPr>
        <w:ind w:left="1101" w:hanging="961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08" w:hanging="9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4" w:hanging="9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0" w:hanging="9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16" w:hanging="9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52" w:hanging="9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23761"/>
    <w:rsid w:val="7A325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66" w:hanging="327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30" w:hanging="491"/>
      <w:outlineLvl w:val="2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975" w:hanging="836"/>
      <w:outlineLvl w:val="3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3"/>
    <w:basedOn w:val="1"/>
    <w:next w:val="1"/>
    <w:qFormat/>
    <w:uiPriority w:val="1"/>
    <w:pPr>
      <w:spacing w:before="43"/>
      <w:ind w:left="937" w:hanging="318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toc 1"/>
    <w:basedOn w:val="1"/>
    <w:next w:val="1"/>
    <w:qFormat/>
    <w:uiPriority w:val="1"/>
    <w:pPr>
      <w:spacing w:before="265"/>
      <w:ind w:left="429" w:right="213" w:hanging="430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8">
    <w:name w:val="toc 2"/>
    <w:basedOn w:val="1"/>
    <w:next w:val="1"/>
    <w:qFormat/>
    <w:uiPriority w:val="1"/>
    <w:pPr>
      <w:spacing w:before="43"/>
      <w:ind w:left="937" w:right="363" w:hanging="1577"/>
      <w:jc w:val="right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43"/>
      <w:ind w:left="630" w:hanging="49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81"/>
      <w:ind w:left="3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2021-04-14T04:16:00Z</dcterms:created>
  <dc:creator>xudepeng</dc:creator>
  <cp:lastModifiedBy>江湖艺人</cp:lastModifiedBy>
  <dcterms:modified xsi:type="dcterms:W3CDTF">2021-04-14T04:18:15Z</dcterms:modified>
  <dc:title>艾默生网络能源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B9E071A9B8E74FEC94F5E636EC29E49A</vt:lpwstr>
  </property>
</Properties>
</file>