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62" w:rsidRDefault="008A6062" w:rsidP="008A6062">
      <w:pPr>
        <w:pStyle w:val="1"/>
        <w:keepLines w:val="0"/>
        <w:widowControl/>
        <w:spacing w:beforeLines="0" w:afterLines="0"/>
        <w:ind w:left="432" w:hanging="432"/>
        <w:jc w:val="left"/>
        <w:rPr>
          <w:lang w:eastAsia="zh-CN"/>
        </w:rPr>
      </w:pPr>
      <w:bookmarkStart w:id="0" w:name="_Toc8707"/>
      <w:r>
        <w:rPr>
          <w:rFonts w:hint="eastAsia"/>
        </w:rPr>
        <w:t xml:space="preserve">4  </w:t>
      </w:r>
      <w:r>
        <w:rPr>
          <w:rFonts w:hint="eastAsia"/>
          <w:lang w:eastAsia="zh-CN"/>
        </w:rPr>
        <w:t>MODBUSRTU</w:t>
      </w:r>
      <w:r>
        <w:rPr>
          <w:rFonts w:hint="eastAsia"/>
          <w:lang w:eastAsia="zh-CN"/>
        </w:rPr>
        <w:t>通信协议实现</w:t>
      </w:r>
      <w:bookmarkEnd w:id="0"/>
    </w:p>
    <w:p w:rsidR="008A6062" w:rsidRDefault="008A6062" w:rsidP="008A6062">
      <w:pPr>
        <w:pStyle w:val="21"/>
        <w:keepLines w:val="0"/>
        <w:widowControl/>
        <w:numPr>
          <w:ilvl w:val="1"/>
          <w:numId w:val="0"/>
        </w:numPr>
        <w:spacing w:before="240" w:after="60" w:line="240" w:lineRule="auto"/>
        <w:ind w:left="576" w:hanging="576"/>
        <w:rPr>
          <w:lang w:eastAsia="zh-CN"/>
        </w:rPr>
      </w:pPr>
      <w:bookmarkStart w:id="1" w:name="_Toc32518"/>
      <w:r>
        <w:rPr>
          <w:rFonts w:hint="eastAsia"/>
        </w:rPr>
        <w:t xml:space="preserve">4.1 </w:t>
      </w:r>
      <w:r>
        <w:rPr>
          <w:rFonts w:hint="eastAsia"/>
          <w:lang w:eastAsia="zh-CN"/>
        </w:rPr>
        <w:t>范围</w:t>
      </w:r>
      <w:bookmarkEnd w:id="1"/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BeeConPlus</w:t>
      </w:r>
      <w:r>
        <w:rPr>
          <w:rFonts w:hint="eastAsia"/>
        </w:rPr>
        <w:t>空调控制器支持</w:t>
      </w:r>
      <w:r>
        <w:rPr>
          <w:rFonts w:hint="eastAsia"/>
        </w:rPr>
        <w:t>ModBus RTU</w:t>
      </w:r>
      <w:r>
        <w:rPr>
          <w:rFonts w:hint="eastAsia"/>
        </w:rPr>
        <w:t>通信协议（</w:t>
      </w:r>
      <w:r>
        <w:rPr>
          <w:rFonts w:hint="eastAsia"/>
        </w:rPr>
        <w:t>ModBus</w:t>
      </w:r>
      <w:r>
        <w:rPr>
          <w:rFonts w:hint="eastAsia"/>
        </w:rPr>
        <w:t>是</w:t>
      </w:r>
      <w:r>
        <w:rPr>
          <w:rFonts w:hint="eastAsia"/>
        </w:rPr>
        <w:t>Modicon</w:t>
      </w:r>
      <w:r>
        <w:rPr>
          <w:rFonts w:hint="eastAsia"/>
        </w:rPr>
        <w:t>公司的注册商标），通信协议详细地描述了控制器的输入和输出命令、信息和数据，以便第三方使用和开发。</w:t>
      </w:r>
    </w:p>
    <w:p w:rsidR="008A6062" w:rsidRDefault="008A6062" w:rsidP="008A6062">
      <w:pPr>
        <w:pStyle w:val="21"/>
        <w:keepLines w:val="0"/>
        <w:widowControl/>
        <w:numPr>
          <w:ilvl w:val="1"/>
          <w:numId w:val="0"/>
        </w:numPr>
        <w:spacing w:before="240" w:after="60" w:line="240" w:lineRule="auto"/>
        <w:ind w:left="576" w:hanging="576"/>
        <w:rPr>
          <w:lang w:eastAsia="zh-CN"/>
        </w:rPr>
      </w:pPr>
      <w:bookmarkStart w:id="2" w:name="_Toc32253"/>
      <w:r>
        <w:rPr>
          <w:rFonts w:hint="eastAsia"/>
        </w:rPr>
        <w:t xml:space="preserve">4.2 </w:t>
      </w:r>
      <w:r>
        <w:rPr>
          <w:rFonts w:hint="eastAsia"/>
          <w:lang w:eastAsia="zh-CN"/>
        </w:rPr>
        <w:t>物理接口</w:t>
      </w:r>
      <w:bookmarkEnd w:id="2"/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连接</w:t>
      </w:r>
      <w:r>
        <w:rPr>
          <w:rFonts w:hint="eastAsia"/>
        </w:rPr>
        <w:t>UI</w:t>
      </w:r>
      <w:r>
        <w:rPr>
          <w:rFonts w:hint="eastAsia"/>
        </w:rPr>
        <w:t>面板的通信口采用工业标准串行</w:t>
      </w:r>
      <w:r>
        <w:rPr>
          <w:rFonts w:hint="eastAsia"/>
        </w:rPr>
        <w:t xml:space="preserve">RS485 </w:t>
      </w:r>
      <w:r>
        <w:rPr>
          <w:rFonts w:hint="eastAsia"/>
        </w:rPr>
        <w:t>通讯口，</w:t>
      </w:r>
      <w:r>
        <w:rPr>
          <w:rFonts w:hint="eastAsia"/>
        </w:rPr>
        <w:t>UI</w:t>
      </w:r>
      <w:r>
        <w:rPr>
          <w:rFonts w:hint="eastAsia"/>
        </w:rPr>
        <w:t>口地址固定为</w:t>
      </w:r>
      <w:r>
        <w:rPr>
          <w:rFonts w:hint="eastAsia"/>
        </w:rPr>
        <w:t>119</w:t>
      </w:r>
      <w:r>
        <w:rPr>
          <w:rFonts w:hint="eastAsia"/>
        </w:rPr>
        <w:t>。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控制系统</w:t>
      </w:r>
      <w:r>
        <w:rPr>
          <w:rFonts w:hint="eastAsia"/>
        </w:rPr>
        <w:t>CAN-BUS</w:t>
      </w:r>
      <w:r>
        <w:rPr>
          <w:rFonts w:hint="eastAsia"/>
        </w:rPr>
        <w:t>总线网络通过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CAN/RS485</w:t>
      </w:r>
      <w:r>
        <w:rPr>
          <w:rFonts w:hint="eastAsia"/>
        </w:rPr>
        <w:t>网关实现上位机与网络上任意一台空调主机设备的点对点主从通讯。主机设备的地址</w:t>
      </w:r>
      <w:r>
        <w:rPr>
          <w:rFonts w:hint="eastAsia"/>
        </w:rPr>
        <w:t xml:space="preserve"> = </w:t>
      </w:r>
      <w:r>
        <w:rPr>
          <w:rFonts w:hint="eastAsia"/>
        </w:rPr>
        <w:t>网络组号</w:t>
      </w:r>
      <w:r>
        <w:rPr>
          <w:rFonts w:hint="eastAsia"/>
        </w:rPr>
        <w:t xml:space="preserve">*32 + </w:t>
      </w:r>
      <w:r>
        <w:rPr>
          <w:rFonts w:hint="eastAsia"/>
        </w:rPr>
        <w:t>机器号。（注：零号地址保留）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数据格式：起始位</w:t>
      </w:r>
      <w:r>
        <w:rPr>
          <w:rFonts w:hint="eastAsia"/>
        </w:rPr>
        <w:t xml:space="preserve">1 </w:t>
      </w:r>
      <w:r>
        <w:rPr>
          <w:rFonts w:hint="eastAsia"/>
        </w:rPr>
        <w:t>位，数据位</w:t>
      </w:r>
      <w:r>
        <w:rPr>
          <w:rFonts w:hint="eastAsia"/>
        </w:rPr>
        <w:t xml:space="preserve">8 </w:t>
      </w:r>
      <w:r>
        <w:rPr>
          <w:rFonts w:hint="eastAsia"/>
        </w:rPr>
        <w:t>位，停止位</w:t>
      </w:r>
      <w:r>
        <w:rPr>
          <w:rFonts w:hint="eastAsia"/>
        </w:rPr>
        <w:t xml:space="preserve">1 </w:t>
      </w:r>
      <w:r>
        <w:rPr>
          <w:rFonts w:hint="eastAsia"/>
        </w:rPr>
        <w:t>位，无校验，数据传输缺省速率为</w:t>
      </w:r>
      <w:r>
        <w:rPr>
          <w:rFonts w:hint="eastAsia"/>
        </w:rPr>
        <w:t>9600b/s</w:t>
      </w:r>
      <w:r>
        <w:rPr>
          <w:rFonts w:hint="eastAsia"/>
        </w:rPr>
        <w:t>。</w:t>
      </w:r>
    </w:p>
    <w:p w:rsidR="008A6062" w:rsidRDefault="008A6062" w:rsidP="008A6062">
      <w:pPr>
        <w:pStyle w:val="21"/>
        <w:keepLines w:val="0"/>
        <w:widowControl/>
        <w:numPr>
          <w:ilvl w:val="1"/>
          <w:numId w:val="0"/>
        </w:numPr>
        <w:spacing w:before="240" w:after="60" w:line="240" w:lineRule="auto"/>
        <w:ind w:left="576" w:hanging="576"/>
        <w:rPr>
          <w:lang w:eastAsia="zh-CN"/>
        </w:rPr>
      </w:pPr>
      <w:bookmarkStart w:id="3" w:name="_Toc15492"/>
      <w:r>
        <w:rPr>
          <w:rFonts w:hint="eastAsia"/>
        </w:rPr>
        <w:t xml:space="preserve">4.3 </w:t>
      </w:r>
      <w:r>
        <w:rPr>
          <w:rFonts w:hint="eastAsia"/>
          <w:lang w:eastAsia="zh-CN"/>
        </w:rPr>
        <w:t>通信方式</w:t>
      </w:r>
      <w:bookmarkEnd w:id="3"/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MODBUS RTU</w:t>
      </w:r>
      <w:r>
        <w:rPr>
          <w:rFonts w:hint="eastAsia"/>
        </w:rPr>
        <w:t>采用主从式结构，信息和数据在</w:t>
      </w:r>
      <w:r>
        <w:rPr>
          <w:rFonts w:hint="eastAsia"/>
        </w:rPr>
        <w:t>UI</w:t>
      </w:r>
      <w:r>
        <w:rPr>
          <w:rFonts w:hint="eastAsia"/>
        </w:rPr>
        <w:t>面板</w:t>
      </w:r>
      <w:r>
        <w:rPr>
          <w:rFonts w:hint="eastAsia"/>
        </w:rPr>
        <w:t>/</w:t>
      </w:r>
      <w:r>
        <w:rPr>
          <w:rFonts w:hint="eastAsia"/>
        </w:rPr>
        <w:t>上位机和空调控制器主板之间有效地传递，允许</w:t>
      </w:r>
      <w:r>
        <w:rPr>
          <w:rFonts w:hint="eastAsia"/>
        </w:rPr>
        <w:t>UI</w:t>
      </w:r>
      <w:r>
        <w:rPr>
          <w:rFonts w:hint="eastAsia"/>
        </w:rPr>
        <w:t>面板</w:t>
      </w:r>
      <w:r>
        <w:rPr>
          <w:rFonts w:hint="eastAsia"/>
        </w:rPr>
        <w:t>/</w:t>
      </w:r>
      <w:r>
        <w:rPr>
          <w:rFonts w:hint="eastAsia"/>
        </w:rPr>
        <w:t>上位机访问</w:t>
      </w:r>
      <w:r>
        <w:rPr>
          <w:rFonts w:hint="eastAsia"/>
        </w:rPr>
        <w:t>BeeConPlus</w:t>
      </w:r>
      <w:r>
        <w:rPr>
          <w:rFonts w:hint="eastAsia"/>
        </w:rPr>
        <w:t>空调控制器的相关数据以及发送控制命令。</w:t>
      </w:r>
    </w:p>
    <w:p w:rsidR="008A6062" w:rsidRDefault="008A6062" w:rsidP="008A6062">
      <w:pPr>
        <w:rPr>
          <w:rFonts w:ascii="宋体" w:hAnsi="宋体" w:cs="宋体"/>
        </w:rPr>
      </w:pPr>
      <w:r w:rsidRPr="00EF5D46">
        <w:rPr>
          <w:rFonts w:ascii="Calibri" w:hAnsi="Calibri"/>
          <w:lang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689" o:spid="_x0000_s2050" type="#_x0000_t202" style="position:absolute;left:0;text-align:left;margin-left:0;margin-top:183.85pt;width:414pt;height:39.6pt;z-index:251660288" o:preferrelative="t" stroked="f">
            <v:textbox style="mso-fit-shape-to-text:t" inset="0,0,0,0">
              <w:txbxContent>
                <w:p w:rsidR="008A6062" w:rsidRDefault="008A6062" w:rsidP="008A6062">
                  <w:pPr>
                    <w:pStyle w:val="affd"/>
                    <w:rPr>
                      <w:rFonts w:ascii="宋体" w:hAnsi="宋体" w:cs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 xml:space="preserve"> </w:t>
                  </w:r>
                  <w:fldSimple w:instr=" STYLEREF 1 \s ">
                    <w:r>
                      <w:t>4</w:t>
                    </w:r>
                  </w:fldSimple>
                  <w:r>
                    <w:noBreakHyphen/>
                  </w:r>
                  <w:r>
                    <w:fldChar w:fldCharType="begin"/>
                  </w:r>
                  <w:r>
                    <w:rPr>
                      <w:rFonts w:hint="eastAsia"/>
                    </w:rPr>
                    <w:instrText xml:space="preserve">SEQ </w:instrText>
                  </w:r>
                  <w:r>
                    <w:rPr>
                      <w:rFonts w:hint="eastAsia"/>
                    </w:rPr>
                    <w:instrText>图</w:instrText>
                  </w:r>
                  <w:r>
                    <w:rPr>
                      <w:rFonts w:hint="eastAsia"/>
                    </w:rPr>
                    <w:instrText xml:space="preserve"> \* ARABIC \s 1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上位机监控示意图</w:t>
                  </w:r>
                </w:p>
              </w:txbxContent>
            </v:textbox>
          </v:shape>
        </w:pict>
      </w:r>
    </w:p>
    <w:p w:rsidR="008A6062" w:rsidRDefault="008A6062" w:rsidP="008A6062">
      <w:pPr>
        <w:pStyle w:val="21"/>
        <w:keepLines w:val="0"/>
        <w:widowControl/>
        <w:numPr>
          <w:ilvl w:val="1"/>
          <w:numId w:val="0"/>
        </w:numPr>
        <w:spacing w:before="240" w:after="60" w:line="240" w:lineRule="auto"/>
        <w:ind w:left="576" w:hanging="576"/>
        <w:rPr>
          <w:lang w:eastAsia="zh-CN"/>
        </w:rPr>
      </w:pPr>
      <w:bookmarkStart w:id="4" w:name="_Toc5717"/>
      <w:r>
        <w:rPr>
          <w:rFonts w:hint="eastAsia"/>
        </w:rPr>
        <w:t xml:space="preserve">4.4  </w:t>
      </w:r>
      <w:r>
        <w:rPr>
          <w:rFonts w:hint="eastAsia"/>
          <w:lang w:eastAsia="zh-CN"/>
        </w:rPr>
        <w:t>MODBURTU</w:t>
      </w:r>
      <w:r>
        <w:rPr>
          <w:rFonts w:hint="eastAsia"/>
          <w:lang w:eastAsia="zh-CN"/>
        </w:rPr>
        <w:t>通信协议详述</w:t>
      </w:r>
      <w:bookmarkEnd w:id="4"/>
    </w:p>
    <w:p w:rsidR="008A6062" w:rsidRPr="00E15F49" w:rsidRDefault="008A6062" w:rsidP="008A6062">
      <w:pPr>
        <w:pStyle w:val="31"/>
        <w:keepLines w:val="0"/>
        <w:widowControl/>
        <w:numPr>
          <w:ilvl w:val="2"/>
          <w:numId w:val="0"/>
        </w:numPr>
        <w:spacing w:before="240" w:after="60" w:line="240" w:lineRule="auto"/>
        <w:ind w:left="720" w:hanging="720"/>
        <w:jc w:val="left"/>
        <w:rPr>
          <w:sz w:val="24"/>
          <w:szCs w:val="24"/>
          <w:lang w:eastAsia="zh-CN"/>
        </w:rPr>
      </w:pPr>
      <w:bookmarkStart w:id="5" w:name="_Toc12705"/>
      <w:bookmarkStart w:id="6" w:name="_Toc239239331"/>
      <w:r w:rsidRPr="00E15F49">
        <w:rPr>
          <w:rFonts w:hint="eastAsia"/>
          <w:sz w:val="24"/>
          <w:szCs w:val="24"/>
        </w:rPr>
        <w:t xml:space="preserve">4.41 </w:t>
      </w:r>
      <w:r w:rsidRPr="00E15F49">
        <w:rPr>
          <w:rFonts w:hint="eastAsia"/>
          <w:sz w:val="24"/>
          <w:szCs w:val="24"/>
        </w:rPr>
        <w:t>数据字节格式描述</w:t>
      </w:r>
      <w:bookmarkEnd w:id="5"/>
      <w:bookmarkEnd w:id="6"/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信息传输为异步方式，并以字节为单位，每个字节由</w:t>
      </w:r>
      <w:r>
        <w:rPr>
          <w:rFonts w:hint="eastAsia"/>
        </w:rPr>
        <w:t xml:space="preserve">8 </w:t>
      </w:r>
      <w:r>
        <w:rPr>
          <w:rFonts w:hint="eastAsia"/>
        </w:rPr>
        <w:t>位二进制数组成：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通迅格式</w:t>
      </w:r>
    </w:p>
    <w:tbl>
      <w:tblPr>
        <w:tblW w:w="59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3"/>
        <w:gridCol w:w="2867"/>
      </w:tblGrid>
      <w:tr w:rsidR="008A6062" w:rsidTr="00055883">
        <w:tc>
          <w:tcPr>
            <w:tcW w:w="3073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起始位</w:t>
            </w:r>
          </w:p>
        </w:tc>
        <w:tc>
          <w:tcPr>
            <w:tcW w:w="286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位</w:t>
            </w:r>
          </w:p>
        </w:tc>
      </w:tr>
      <w:tr w:rsidR="008A6062" w:rsidTr="00055883">
        <w:tc>
          <w:tcPr>
            <w:tcW w:w="3073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数据位</w:t>
            </w:r>
          </w:p>
        </w:tc>
        <w:tc>
          <w:tcPr>
            <w:tcW w:w="286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  <w:r>
              <w:rPr>
                <w:rFonts w:ascii="宋体" w:hAnsi="宋体" w:cs="宋体" w:hint="eastAsia"/>
              </w:rPr>
              <w:t>位</w:t>
            </w:r>
          </w:p>
        </w:tc>
      </w:tr>
      <w:tr w:rsidR="008A6062" w:rsidTr="00055883">
        <w:tc>
          <w:tcPr>
            <w:tcW w:w="3073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奇偶校验位</w:t>
            </w:r>
          </w:p>
        </w:tc>
        <w:tc>
          <w:tcPr>
            <w:tcW w:w="286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无校验</w:t>
            </w:r>
          </w:p>
        </w:tc>
      </w:tr>
      <w:tr w:rsidR="008A6062" w:rsidTr="00055883">
        <w:tc>
          <w:tcPr>
            <w:tcW w:w="3073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停止位</w:t>
            </w:r>
          </w:p>
        </w:tc>
        <w:tc>
          <w:tcPr>
            <w:tcW w:w="286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位</w:t>
            </w:r>
          </w:p>
        </w:tc>
      </w:tr>
      <w:tr w:rsidR="008A6062" w:rsidTr="00055883">
        <w:tc>
          <w:tcPr>
            <w:tcW w:w="3073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流控</w:t>
            </w:r>
          </w:p>
        </w:tc>
        <w:tc>
          <w:tcPr>
            <w:tcW w:w="286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无流控</w:t>
            </w:r>
          </w:p>
        </w:tc>
      </w:tr>
      <w:tr w:rsidR="008A6062" w:rsidTr="00055883">
        <w:tc>
          <w:tcPr>
            <w:tcW w:w="3073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通讯速率</w:t>
            </w:r>
          </w:p>
        </w:tc>
        <w:tc>
          <w:tcPr>
            <w:tcW w:w="2867" w:type="dxa"/>
          </w:tcPr>
          <w:p w:rsidR="008A6062" w:rsidRDefault="008A6062" w:rsidP="00055883">
            <w:pPr>
              <w:keepNext/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9600bps</w:t>
            </w:r>
          </w:p>
        </w:tc>
      </w:tr>
    </w:tbl>
    <w:p w:rsidR="008A6062" w:rsidRPr="00E15F49" w:rsidRDefault="008A6062" w:rsidP="008A6062">
      <w:pPr>
        <w:pStyle w:val="31"/>
        <w:keepLines w:val="0"/>
        <w:widowControl/>
        <w:numPr>
          <w:ilvl w:val="2"/>
          <w:numId w:val="0"/>
        </w:numPr>
        <w:spacing w:before="240" w:after="60" w:line="240" w:lineRule="auto"/>
        <w:ind w:left="720" w:hanging="720"/>
        <w:jc w:val="left"/>
        <w:rPr>
          <w:sz w:val="24"/>
          <w:szCs w:val="24"/>
        </w:rPr>
      </w:pPr>
      <w:bookmarkStart w:id="7" w:name="_Toc239239332"/>
      <w:bookmarkStart w:id="8" w:name="_Toc27311"/>
      <w:r w:rsidRPr="00E15F49">
        <w:rPr>
          <w:rFonts w:hint="eastAsia"/>
          <w:sz w:val="24"/>
          <w:szCs w:val="24"/>
        </w:rPr>
        <w:lastRenderedPageBreak/>
        <w:t xml:space="preserve">4.42 </w:t>
      </w:r>
      <w:r w:rsidRPr="00E15F49">
        <w:rPr>
          <w:rFonts w:hint="eastAsia"/>
          <w:sz w:val="24"/>
          <w:szCs w:val="24"/>
        </w:rPr>
        <w:t>数据帧结构描述</w:t>
      </w:r>
      <w:bookmarkEnd w:id="7"/>
      <w:bookmarkEnd w:id="8"/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通讯主要流程如下图：</w:t>
      </w:r>
    </w:p>
    <w:p w:rsidR="008A6062" w:rsidRDefault="008A6062" w:rsidP="008A6062">
      <w:pPr>
        <w:keepNext/>
      </w:pPr>
      <w:r>
        <w:rPr>
          <w:rFonts w:ascii="宋体" w:hAnsi="宋体" w:cs="宋体"/>
          <w:b/>
          <w:noProof/>
        </w:rPr>
        <w:drawing>
          <wp:inline distT="0" distB="0" distL="0" distR="0">
            <wp:extent cx="5266690" cy="2362835"/>
            <wp:effectExtent l="19050" t="0" r="0" b="0"/>
            <wp:docPr id="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>STYLEREF 1 \s</w:instrText>
      </w:r>
      <w:r>
        <w:rPr>
          <w:lang w:eastAsia="zh-CN"/>
        </w:rPr>
        <w:fldChar w:fldCharType="separate"/>
      </w:r>
      <w:r>
        <w:rPr>
          <w:lang w:eastAsia="zh-CN"/>
        </w:rPr>
        <w:t>4</w:t>
      </w:r>
      <w:r>
        <w:rPr>
          <w:lang w:eastAsia="zh-CN"/>
        </w:rPr>
        <w:fldChar w:fldCharType="end"/>
      </w:r>
      <w:r>
        <w:rPr>
          <w:lang w:eastAsia="zh-CN"/>
        </w:rPr>
        <w:noBreakHyphen/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 xml:space="preserve"> \* ARABIC \s 1</w:instrText>
      </w:r>
      <w:r>
        <w:rPr>
          <w:lang w:eastAsia="zh-CN"/>
        </w:rPr>
        <w:fldChar w:fldCharType="separate"/>
      </w:r>
      <w:r>
        <w:rPr>
          <w:lang w:eastAsia="zh-CN"/>
        </w:rPr>
        <w:t>2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通讯流程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每个数据帧组成如下：（</w:t>
      </w:r>
      <w:r>
        <w:rPr>
          <w:rFonts w:hint="eastAsia"/>
        </w:rPr>
        <w:t>RTU</w:t>
      </w:r>
      <w:r>
        <w:rPr>
          <w:rFonts w:hint="eastAsia"/>
        </w:rPr>
        <w:t>模式）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帧结构</w:t>
      </w:r>
    </w:p>
    <w:tbl>
      <w:tblPr>
        <w:tblW w:w="5681" w:type="dxa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1"/>
      </w:tblGrid>
      <w:tr w:rsidR="008A6062" w:rsidTr="00055883">
        <w:tc>
          <w:tcPr>
            <w:tcW w:w="1420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地址码</w:t>
            </w:r>
          </w:p>
        </w:tc>
        <w:tc>
          <w:tcPr>
            <w:tcW w:w="1420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420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数据信息</w:t>
            </w:r>
          </w:p>
        </w:tc>
        <w:tc>
          <w:tcPr>
            <w:tcW w:w="1421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CRC校验</w:t>
            </w:r>
          </w:p>
        </w:tc>
      </w:tr>
      <w:tr w:rsidR="008A6062" w:rsidTr="00055883">
        <w:tc>
          <w:tcPr>
            <w:tcW w:w="1420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8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20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8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20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N*8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21" w:type="dxa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16</w:t>
            </w:r>
            <w:r>
              <w:rPr>
                <w:rFonts w:ascii="宋体" w:hAnsi="宋体" w:cs="宋体" w:hint="eastAsia"/>
              </w:rPr>
              <w:t>位</w:t>
            </w:r>
          </w:p>
        </w:tc>
      </w:tr>
    </w:tbl>
    <w:p w:rsidR="008A6062" w:rsidRDefault="008A6062" w:rsidP="008A6062">
      <w:pPr>
        <w:pStyle w:val="15"/>
        <w:numPr>
          <w:ilvl w:val="0"/>
          <w:numId w:val="29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地址码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地址码是每次数据帧的第一字节（</w:t>
      </w:r>
      <w:r>
        <w:rPr>
          <w:rFonts w:hint="eastAsia"/>
        </w:rPr>
        <w:t xml:space="preserve">8 </w:t>
      </w:r>
      <w:r>
        <w:rPr>
          <w:rFonts w:hint="eastAsia"/>
        </w:rPr>
        <w:t>位），表明由用户设置地址的从机将接收由主机发送来的信息。每个从机都必须有唯一的地址码，并且只有符合地址码的从机才能响应回送信息。当从机回送信息时，回送数据均以各自的地址码开始。主机发送的地址码表明将发送到的从机地址，而从机返回的地址码表明回送的从机地址。相应的地址码表明该信息来自于何处。地址范围为</w:t>
      </w:r>
      <w:r>
        <w:rPr>
          <w:rFonts w:hint="eastAsia"/>
        </w:rPr>
        <w:t>0x01</w:t>
      </w:r>
      <w:r>
        <w:rPr>
          <w:rFonts w:hint="eastAsia"/>
        </w:rPr>
        <w:t>—</w:t>
      </w:r>
      <w:r>
        <w:rPr>
          <w:rFonts w:hint="eastAsia"/>
        </w:rPr>
        <w:t>0xFF</w:t>
      </w:r>
      <w:r>
        <w:rPr>
          <w:rFonts w:hint="eastAsia"/>
        </w:rPr>
        <w:t>，</w:t>
      </w:r>
      <w:r>
        <w:rPr>
          <w:rFonts w:hint="eastAsia"/>
        </w:rPr>
        <w:t xml:space="preserve">0xFF </w:t>
      </w:r>
      <w:r>
        <w:rPr>
          <w:rFonts w:hint="eastAsia"/>
        </w:rPr>
        <w:t>为广播地址，设备解析命令代码后不允许有数据返回。</w:t>
      </w:r>
    </w:p>
    <w:p w:rsidR="008A6062" w:rsidRDefault="008A6062" w:rsidP="008A6062">
      <w:pPr>
        <w:pStyle w:val="15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功能码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功能码是每次数据帧传送的第二个字节，</w:t>
      </w:r>
      <w:r>
        <w:rPr>
          <w:rFonts w:hint="eastAsia"/>
        </w:rPr>
        <w:t>ModBus</w:t>
      </w:r>
      <w:r>
        <w:rPr>
          <w:rFonts w:hint="eastAsia"/>
        </w:rPr>
        <w:t>通讯协议可定义的功能码为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11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15</w:t>
      </w:r>
      <w:r>
        <w:rPr>
          <w:rFonts w:hint="eastAsia"/>
        </w:rPr>
        <w:t>，</w:t>
      </w:r>
      <w:r>
        <w:rPr>
          <w:rFonts w:hint="eastAsia"/>
        </w:rPr>
        <w:t>16</w:t>
      </w:r>
      <w:r>
        <w:rPr>
          <w:rFonts w:hint="eastAsia"/>
        </w:rPr>
        <w:t>，</w:t>
      </w:r>
      <w:r>
        <w:rPr>
          <w:rFonts w:hint="eastAsia"/>
        </w:rPr>
        <w:t>17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，</w:t>
      </w:r>
      <w:r>
        <w:rPr>
          <w:rFonts w:hint="eastAsia"/>
        </w:rPr>
        <w:t>21</w:t>
      </w:r>
      <w:r>
        <w:rPr>
          <w:rFonts w:hint="eastAsia"/>
        </w:rPr>
        <w:t>，</w:t>
      </w:r>
      <w:r>
        <w:rPr>
          <w:rFonts w:hint="eastAsia"/>
        </w:rPr>
        <w:t>22</w:t>
      </w:r>
      <w:r>
        <w:rPr>
          <w:rFonts w:hint="eastAsia"/>
        </w:rPr>
        <w:t>，</w:t>
      </w:r>
      <w:r>
        <w:rPr>
          <w:rFonts w:hint="eastAsia"/>
        </w:rPr>
        <w:t>23</w:t>
      </w:r>
      <w:r>
        <w:rPr>
          <w:rFonts w:hint="eastAsia"/>
        </w:rPr>
        <w:t>，</w:t>
      </w:r>
      <w:r>
        <w:rPr>
          <w:rFonts w:hint="eastAsia"/>
        </w:rPr>
        <w:t>24</w:t>
      </w:r>
      <w:r>
        <w:rPr>
          <w:rFonts w:hint="eastAsia"/>
        </w:rPr>
        <w:t>。</w:t>
      </w:r>
      <w:r>
        <w:rPr>
          <w:rFonts w:hint="eastAsia"/>
        </w:rPr>
        <w:t>BeeConPlus</w:t>
      </w:r>
      <w:r>
        <w:rPr>
          <w:rFonts w:hint="eastAsia"/>
        </w:rPr>
        <w:t>空调控制器仅用到其中的一部分功能码。作为主机请求发送，通过功能码告诉从机应执行什么动作。作为从机响应，从机返回的功能码与从主机发送来的功能码一样，并表明从机已响应主机并且已进行相关的操作。</w:t>
      </w:r>
    </w:p>
    <w:p w:rsidR="008A6062" w:rsidRDefault="008A6062" w:rsidP="008A6062">
      <w:pPr>
        <w:pStyle w:val="15"/>
        <w:ind w:left="420"/>
        <w:rPr>
          <w:lang w:eastAsia="zh-CN"/>
        </w:rPr>
      </w:pPr>
      <w:r>
        <w:rPr>
          <w:rFonts w:hint="eastAsia"/>
          <w:lang w:eastAsia="zh-CN"/>
        </w:rPr>
        <w:t>BeeConPlus</w:t>
      </w:r>
      <w:r>
        <w:rPr>
          <w:rFonts w:hint="eastAsia"/>
          <w:lang w:eastAsia="zh-CN"/>
        </w:rPr>
        <w:t>空调控制器用到的</w:t>
      </w:r>
      <w:r>
        <w:rPr>
          <w:rFonts w:hint="eastAsia"/>
          <w:lang w:eastAsia="zh-CN"/>
        </w:rPr>
        <w:t xml:space="preserve">MODBUS </w:t>
      </w:r>
      <w:r>
        <w:rPr>
          <w:rFonts w:hint="eastAsia"/>
          <w:lang w:eastAsia="zh-CN"/>
        </w:rPr>
        <w:t>部分功能码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eastAsia="zh-CN"/>
        </w:rPr>
        <w:t xml:space="preserve"> MODBUS</w:t>
      </w:r>
      <w:r>
        <w:rPr>
          <w:rFonts w:hint="eastAsia"/>
          <w:lang w:eastAsia="zh-CN"/>
        </w:rPr>
        <w:t>功能码</w:t>
      </w:r>
    </w:p>
    <w:tbl>
      <w:tblPr>
        <w:tblW w:w="6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576"/>
        <w:gridCol w:w="2856"/>
        <w:gridCol w:w="3096"/>
      </w:tblGrid>
      <w:tr w:rsidR="008A6062" w:rsidTr="00055883">
        <w:trPr>
          <w:jc w:val="center"/>
        </w:trPr>
        <w:tc>
          <w:tcPr>
            <w:tcW w:w="103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功能码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定义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ind w:firstLineChars="200" w:firstLine="42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说明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  <w:lang w:eastAsia="zh-TW"/>
              </w:rPr>
            </w:pPr>
            <w:r>
              <w:rPr>
                <w:rFonts w:ascii="宋体" w:hAnsi="宋体" w:cs="宋体" w:hint="eastAsia"/>
                <w:lang w:eastAsia="zh-TW"/>
              </w:rPr>
              <w:lastRenderedPageBreak/>
              <w:t>1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Arial"/>
              </w:rPr>
            </w:pPr>
            <w:r>
              <w:rPr>
                <w:rFonts w:ascii="宋体" w:hAnsi="宋体" w:cs="宋体"/>
              </w:rPr>
              <w:t>Read Coil Status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读取输出继电器位状态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  <w:lang w:eastAsia="zh-TW"/>
              </w:rPr>
            </w:pPr>
            <w:r>
              <w:rPr>
                <w:rFonts w:ascii="宋体" w:hAnsi="宋体" w:cs="宋体" w:hint="eastAsia"/>
                <w:lang w:eastAsia="zh-TW"/>
              </w:rPr>
              <w:t>2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02H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Read Input Status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  <w:lang w:eastAsia="zh-TW"/>
              </w:rPr>
            </w:pPr>
            <w:r>
              <w:rPr>
                <w:rFonts w:ascii="宋体" w:hAnsi="宋体" w:cs="宋体" w:hint="eastAsia"/>
              </w:rPr>
              <w:t>读取输入继电器位状态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03H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Read HoldingRegisters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读取保持寄存器数值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  <w:lang w:eastAsia="zh-TW"/>
              </w:rPr>
            </w:pPr>
            <w:r>
              <w:rPr>
                <w:rFonts w:ascii="宋体" w:hAnsi="宋体" w:cs="宋体" w:hint="eastAsia"/>
                <w:lang w:eastAsia="zh-TW"/>
              </w:rPr>
              <w:t>4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04H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Arial"/>
              </w:rPr>
            </w:pPr>
            <w:r>
              <w:rPr>
                <w:rFonts w:ascii="宋体" w:hAnsi="宋体" w:cs="宋体"/>
              </w:rPr>
              <w:t>Read Input Registers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读取只读寄存器数值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  <w:lang w:eastAsia="zh-TW"/>
              </w:rPr>
            </w:pPr>
            <w:r>
              <w:rPr>
                <w:rFonts w:ascii="宋体" w:hAnsi="宋体" w:cs="宋体" w:hint="eastAsia"/>
                <w:lang w:eastAsia="zh-TW"/>
              </w:rPr>
              <w:t>5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05H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Arial"/>
              </w:rPr>
            </w:pPr>
            <w:r>
              <w:rPr>
                <w:rFonts w:ascii="宋体" w:hAnsi="宋体" w:cs="宋体"/>
              </w:rPr>
              <w:t>Force Single Coil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改写一个输出继电器位状态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06H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Preset Single Register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改写一个保持寄存器值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  <w:lang w:eastAsia="zh-TW"/>
              </w:rPr>
            </w:pPr>
            <w:r>
              <w:rPr>
                <w:rFonts w:ascii="宋体" w:hAnsi="宋体" w:cs="宋体" w:hint="eastAsia"/>
                <w:lang w:eastAsia="zh-TW"/>
              </w:rPr>
              <w:t>15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0FH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Arial"/>
              </w:rPr>
            </w:pPr>
            <w:r>
              <w:rPr>
                <w:rFonts w:ascii="宋体" w:hAnsi="宋体" w:cs="宋体"/>
              </w:rPr>
              <w:t>Force Multiple Coils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改写多个输出继电器位状态</w:t>
            </w:r>
          </w:p>
        </w:tc>
      </w:tr>
      <w:tr w:rsidR="008A6062" w:rsidTr="00055883">
        <w:trPr>
          <w:jc w:val="center"/>
        </w:trPr>
        <w:tc>
          <w:tcPr>
            <w:tcW w:w="4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5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10H</w:t>
            </w:r>
          </w:p>
        </w:tc>
        <w:tc>
          <w:tcPr>
            <w:tcW w:w="2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TimesNewRoman"/>
              </w:rPr>
              <w:t>Load MultipleRegister</w:t>
            </w:r>
          </w:p>
        </w:tc>
        <w:tc>
          <w:tcPr>
            <w:tcW w:w="30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改写多个保持寄存器值</w:t>
            </w:r>
          </w:p>
        </w:tc>
      </w:tr>
    </w:tbl>
    <w:p w:rsidR="008A6062" w:rsidRDefault="008A6062" w:rsidP="008A6062">
      <w:pPr>
        <w:pStyle w:val="15"/>
        <w:numPr>
          <w:ilvl w:val="0"/>
          <w:numId w:val="29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数据区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数据区包括需要由从机返回何种信息或执行什么动作。这些信息可以是数据、参考地址等。</w:t>
      </w:r>
    </w:p>
    <w:p w:rsidR="008A6062" w:rsidRDefault="008A6062" w:rsidP="008A6062">
      <w:pPr>
        <w:pStyle w:val="15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错误校验码（</w:t>
      </w:r>
      <w:r>
        <w:rPr>
          <w:rFonts w:hint="eastAsia"/>
          <w:lang w:eastAsia="zh-CN"/>
        </w:rPr>
        <w:t xml:space="preserve">16 </w:t>
      </w:r>
      <w:r>
        <w:rPr>
          <w:rFonts w:hint="eastAsia"/>
          <w:lang w:eastAsia="zh-CN"/>
        </w:rPr>
        <w:t>位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校验）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主机或从机可用校验码进行判别接收信息是否正确。由于电子噪声或一些其它干扰，信息在传输过程中有时会发生错误，错误校验码（</w:t>
      </w:r>
      <w:r>
        <w:rPr>
          <w:rFonts w:hint="eastAsia"/>
        </w:rPr>
        <w:t>CRC</w:t>
      </w:r>
      <w:r>
        <w:rPr>
          <w:rFonts w:hint="eastAsia"/>
        </w:rPr>
        <w:t>）可以检验主机或从机在通讯数据传送过程中的信息是否有误，错误的数据可以放弃（无论是发送还是接收），这样增加了系统的安全和效率。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MODBUS </w:t>
      </w:r>
      <w:r>
        <w:rPr>
          <w:rFonts w:hint="eastAsia"/>
        </w:rPr>
        <w:t>通讯协议的</w:t>
      </w:r>
      <w:r>
        <w:rPr>
          <w:rFonts w:hint="eastAsia"/>
        </w:rPr>
        <w:t>CRC</w:t>
      </w:r>
      <w:r>
        <w:rPr>
          <w:rFonts w:hint="eastAsia"/>
        </w:rPr>
        <w:t>（冗余循环码）包含</w:t>
      </w:r>
      <w:r>
        <w:rPr>
          <w:rFonts w:hint="eastAsia"/>
        </w:rPr>
        <w:t>2</w:t>
      </w:r>
      <w:r>
        <w:rPr>
          <w:rFonts w:hint="eastAsia"/>
        </w:rPr>
        <w:t>个字节，即</w:t>
      </w:r>
      <w:r>
        <w:rPr>
          <w:rFonts w:hint="eastAsia"/>
        </w:rPr>
        <w:t>16</w:t>
      </w:r>
      <w:r>
        <w:rPr>
          <w:rFonts w:hint="eastAsia"/>
        </w:rPr>
        <w:t>位二进制数。</w:t>
      </w:r>
      <w:r>
        <w:rPr>
          <w:rFonts w:hint="eastAsia"/>
        </w:rPr>
        <w:t>CRC</w:t>
      </w:r>
      <w:r>
        <w:rPr>
          <w:rFonts w:hint="eastAsia"/>
        </w:rPr>
        <w:t>码由发送设备（主机）计算，放置于发送信息帧的尾部（</w:t>
      </w:r>
      <w:r>
        <w:rPr>
          <w:rFonts w:hint="eastAsia"/>
        </w:rPr>
        <w:t xml:space="preserve">CRC </w:t>
      </w:r>
      <w:r>
        <w:rPr>
          <w:rFonts w:hint="eastAsia"/>
        </w:rPr>
        <w:t>高字节在前）。接收信息的设备（从机）再重新计算接收到信息的</w:t>
      </w:r>
      <w:r>
        <w:rPr>
          <w:rFonts w:hint="eastAsia"/>
        </w:rPr>
        <w:t>CRC</w:t>
      </w:r>
      <w:r>
        <w:rPr>
          <w:rFonts w:hint="eastAsia"/>
        </w:rPr>
        <w:t>，比较计算得到的</w:t>
      </w:r>
      <w:r>
        <w:rPr>
          <w:rFonts w:hint="eastAsia"/>
        </w:rPr>
        <w:t xml:space="preserve">CRC </w:t>
      </w:r>
      <w:r>
        <w:rPr>
          <w:rFonts w:hint="eastAsia"/>
        </w:rPr>
        <w:t>是否与接收到的相符，如果两者不相符，则表明出错。</w:t>
      </w:r>
    </w:p>
    <w:p w:rsidR="008A6062" w:rsidRDefault="008A6062" w:rsidP="008A6062">
      <w:pPr>
        <w:pStyle w:val="15"/>
        <w:ind w:left="420"/>
        <w:rPr>
          <w:lang w:eastAsia="zh-CN"/>
        </w:rPr>
      </w:pPr>
      <w:r>
        <w:rPr>
          <w:rFonts w:hint="eastAsia"/>
          <w:lang w:eastAsia="zh-CN"/>
        </w:rPr>
        <w:t>计算步骤为：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预置</w:t>
      </w:r>
      <w:r>
        <w:rPr>
          <w:rFonts w:hint="eastAsia"/>
          <w:lang w:eastAsia="zh-CN"/>
        </w:rPr>
        <w:t xml:space="preserve">16 </w:t>
      </w:r>
      <w:r>
        <w:rPr>
          <w:rFonts w:hint="eastAsia"/>
          <w:lang w:eastAsia="zh-CN"/>
        </w:rPr>
        <w:t>位寄存器为十六进制</w:t>
      </w:r>
      <w:r>
        <w:rPr>
          <w:rFonts w:hint="eastAsia"/>
          <w:lang w:eastAsia="zh-CN"/>
        </w:rPr>
        <w:t>FFFF</w:t>
      </w:r>
      <w:r>
        <w:rPr>
          <w:rFonts w:hint="eastAsia"/>
          <w:lang w:eastAsia="zh-CN"/>
        </w:rPr>
        <w:t>（即全为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），称此寄存器为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寄存器；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把第一个</w:t>
      </w:r>
      <w:r>
        <w:rPr>
          <w:rFonts w:hint="eastAsia"/>
          <w:lang w:eastAsia="zh-CN"/>
        </w:rPr>
        <w:t xml:space="preserve">8 </w:t>
      </w:r>
      <w:r>
        <w:rPr>
          <w:rFonts w:hint="eastAsia"/>
          <w:lang w:eastAsia="zh-CN"/>
        </w:rPr>
        <w:t>位数据与</w:t>
      </w:r>
      <w:r>
        <w:rPr>
          <w:rFonts w:hint="eastAsia"/>
          <w:lang w:eastAsia="zh-CN"/>
        </w:rPr>
        <w:t xml:space="preserve">16 </w:t>
      </w:r>
      <w:r>
        <w:rPr>
          <w:rFonts w:hint="eastAsia"/>
          <w:lang w:eastAsia="zh-CN"/>
        </w:rPr>
        <w:t>位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寄存器的低位相异或，把结果放于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寄存器；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把寄存器的内容右移一位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朝低位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，用</w:t>
      </w:r>
      <w:r>
        <w:rPr>
          <w:rFonts w:hint="eastAsia"/>
          <w:lang w:eastAsia="zh-CN"/>
        </w:rPr>
        <w:t xml:space="preserve">0 </w:t>
      </w:r>
      <w:r>
        <w:rPr>
          <w:rFonts w:hint="eastAsia"/>
          <w:lang w:eastAsia="zh-CN"/>
        </w:rPr>
        <w:t>填补最高位，检查最低位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（注意：这时的最低位指移位前的最低位，不是移位后的最低位）；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如果最低位为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：重复第</w:t>
      </w:r>
      <w:r>
        <w:rPr>
          <w:rFonts w:hint="eastAsia"/>
          <w:lang w:eastAsia="zh-CN"/>
        </w:rPr>
        <w:t xml:space="preserve">3 </w:t>
      </w:r>
      <w:r>
        <w:rPr>
          <w:rFonts w:hint="eastAsia"/>
          <w:lang w:eastAsia="zh-CN"/>
        </w:rPr>
        <w:t>步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再次移位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，如果最低位为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寄存器与多项式</w:t>
      </w:r>
      <w:r>
        <w:rPr>
          <w:rFonts w:hint="eastAsia"/>
          <w:lang w:eastAsia="zh-CN"/>
        </w:rPr>
        <w:t>A001H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1010000000000001B</w:t>
      </w:r>
      <w:r>
        <w:rPr>
          <w:rFonts w:hint="eastAsia"/>
          <w:lang w:eastAsia="zh-CN"/>
        </w:rPr>
        <w:t>）进行异或；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重复步骤</w:t>
      </w:r>
      <w:r>
        <w:rPr>
          <w:rFonts w:hint="eastAsia"/>
          <w:lang w:eastAsia="zh-CN"/>
        </w:rPr>
        <w:t xml:space="preserve">3 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，直到右移</w:t>
      </w:r>
      <w:r>
        <w:rPr>
          <w:rFonts w:hint="eastAsia"/>
          <w:lang w:eastAsia="zh-CN"/>
        </w:rPr>
        <w:t xml:space="preserve">8 </w:t>
      </w:r>
      <w:r>
        <w:rPr>
          <w:rFonts w:hint="eastAsia"/>
          <w:lang w:eastAsia="zh-CN"/>
        </w:rPr>
        <w:t>次，这样整个</w:t>
      </w:r>
      <w:r>
        <w:rPr>
          <w:rFonts w:hint="eastAsia"/>
          <w:lang w:eastAsia="zh-CN"/>
        </w:rPr>
        <w:t xml:space="preserve">8 </w:t>
      </w:r>
      <w:r>
        <w:rPr>
          <w:rFonts w:hint="eastAsia"/>
          <w:lang w:eastAsia="zh-CN"/>
        </w:rPr>
        <w:t>位数据全部进行了处理；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重复步骤</w:t>
      </w:r>
      <w:r>
        <w:rPr>
          <w:rFonts w:hint="eastAsia"/>
          <w:lang w:eastAsia="zh-CN"/>
        </w:rPr>
        <w:t xml:space="preserve">2 </w:t>
      </w:r>
      <w:r>
        <w:rPr>
          <w:rFonts w:hint="eastAsia"/>
          <w:lang w:eastAsia="zh-CN"/>
        </w:rPr>
        <w:t>到步骤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，进行下一个</w:t>
      </w:r>
      <w:r>
        <w:rPr>
          <w:rFonts w:hint="eastAsia"/>
          <w:lang w:eastAsia="zh-CN"/>
        </w:rPr>
        <w:t xml:space="preserve">8 </w:t>
      </w:r>
      <w:r>
        <w:rPr>
          <w:rFonts w:hint="eastAsia"/>
          <w:lang w:eastAsia="zh-CN"/>
        </w:rPr>
        <w:t>位数据的处理；</w:t>
      </w:r>
    </w:p>
    <w:p w:rsidR="008A6062" w:rsidRDefault="008A6062" w:rsidP="008A6062">
      <w:pPr>
        <w:pStyle w:val="15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最后得到的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寄存器即为</w:t>
      </w:r>
      <w:r>
        <w:rPr>
          <w:rFonts w:hint="eastAsia"/>
          <w:lang w:eastAsia="zh-CN"/>
        </w:rPr>
        <w:t xml:space="preserve">CRC </w:t>
      </w:r>
      <w:r>
        <w:rPr>
          <w:rFonts w:hint="eastAsia"/>
          <w:lang w:eastAsia="zh-CN"/>
        </w:rPr>
        <w:t>码。</w:t>
      </w:r>
    </w:p>
    <w:p w:rsidR="008A6062" w:rsidRDefault="008A6062" w:rsidP="008A6062">
      <w:pPr>
        <w:pStyle w:val="21"/>
        <w:keepLines w:val="0"/>
        <w:widowControl/>
        <w:numPr>
          <w:ilvl w:val="1"/>
          <w:numId w:val="0"/>
        </w:numPr>
        <w:spacing w:before="240" w:after="60" w:line="240" w:lineRule="auto"/>
        <w:ind w:left="576" w:hanging="576"/>
        <w:rPr>
          <w:lang w:eastAsia="zh-CN"/>
        </w:rPr>
      </w:pPr>
      <w:bookmarkStart w:id="9" w:name="_Toc20258"/>
      <w:r>
        <w:rPr>
          <w:rFonts w:hint="eastAsia"/>
        </w:rPr>
        <w:t xml:space="preserve">4.5 </w:t>
      </w:r>
      <w:r>
        <w:rPr>
          <w:rFonts w:hint="eastAsia"/>
          <w:lang w:eastAsia="zh-CN"/>
        </w:rPr>
        <w:t>传输格式</w:t>
      </w:r>
      <w:bookmarkEnd w:id="9"/>
    </w:p>
    <w:p w:rsidR="008A6062" w:rsidRDefault="008A6062" w:rsidP="008A6062">
      <w:pPr>
        <w:pStyle w:val="31"/>
        <w:keepLines w:val="0"/>
        <w:widowControl/>
        <w:numPr>
          <w:ilvl w:val="2"/>
          <w:numId w:val="0"/>
        </w:numPr>
        <w:spacing w:before="240" w:after="60" w:line="240" w:lineRule="auto"/>
        <w:ind w:left="720" w:hanging="720"/>
        <w:jc w:val="left"/>
        <w:rPr>
          <w:lang w:eastAsia="zh-CN"/>
        </w:rPr>
      </w:pPr>
      <w:bookmarkStart w:id="10" w:name="_Toc8612"/>
      <w:r>
        <w:rPr>
          <w:rFonts w:hint="eastAsia"/>
        </w:rPr>
        <w:t xml:space="preserve">4.51 </w:t>
      </w:r>
      <w:r>
        <w:rPr>
          <w:rFonts w:hint="eastAsia"/>
        </w:rPr>
        <w:t>命令报文格式</w:t>
      </w:r>
      <w:bookmarkEnd w:id="10"/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Read Coil Status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lastRenderedPageBreak/>
        <w:t>功能码“</w:t>
      </w:r>
      <w:r>
        <w:rPr>
          <w:rFonts w:hint="eastAsia"/>
        </w:rPr>
        <w:t>01H</w:t>
      </w:r>
      <w:r>
        <w:rPr>
          <w:rFonts w:hint="eastAsia"/>
        </w:rPr>
        <w:t>”能读取位元，本系统中主要用于读取开关机状态。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4</w:t>
      </w:r>
      <w:r>
        <w:fldChar w:fldCharType="end"/>
      </w:r>
    </w:p>
    <w:tbl>
      <w:tblPr>
        <w:tblW w:w="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696"/>
        <w:gridCol w:w="696"/>
        <w:gridCol w:w="696"/>
        <w:gridCol w:w="69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5</w:t>
      </w:r>
      <w:r>
        <w:fldChar w:fldCharType="end"/>
      </w:r>
    </w:p>
    <w:tbl>
      <w:tblPr>
        <w:tblW w:w="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1176"/>
        <w:gridCol w:w="201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字节个数</w:t>
            </w:r>
          </w:p>
        </w:tc>
        <w:tc>
          <w:tcPr>
            <w:tcW w:w="20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</w:t>
            </w:r>
          </w:p>
        </w:tc>
        <w:tc>
          <w:tcPr>
            <w:tcW w:w="20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数据（8位）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..N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0008, Data: 01 01 00 00 00 01 FD CA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Length:0006, Data: 01 01 01 01 90 48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Read Input Status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02H</w:t>
      </w:r>
      <w:r>
        <w:rPr>
          <w:rFonts w:hint="eastAsia"/>
        </w:rPr>
        <w:t>”能读取位元，本系统中主要用于读取空调各部件状态和运行状态。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6</w:t>
      </w:r>
      <w:r>
        <w:fldChar w:fldCharType="end"/>
      </w:r>
    </w:p>
    <w:tbl>
      <w:tblPr>
        <w:tblW w:w="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696"/>
        <w:gridCol w:w="696"/>
        <w:gridCol w:w="696"/>
        <w:gridCol w:w="69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02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7</w:t>
      </w:r>
      <w:r>
        <w:fldChar w:fldCharType="end"/>
      </w:r>
    </w:p>
    <w:tbl>
      <w:tblPr>
        <w:tblW w:w="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1176"/>
        <w:gridCol w:w="201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字节个数</w:t>
            </w:r>
          </w:p>
        </w:tc>
        <w:tc>
          <w:tcPr>
            <w:tcW w:w="20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02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</w:t>
            </w:r>
          </w:p>
        </w:tc>
        <w:tc>
          <w:tcPr>
            <w:tcW w:w="20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数据（8位）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..N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0008, Data: 01 02 00 00 00 07 39 C8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0006, Data: 01 02 01 26 20 52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Read Holding Registers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03H</w:t>
      </w:r>
      <w:r>
        <w:rPr>
          <w:rFonts w:hint="eastAsia"/>
        </w:rPr>
        <w:t>”能够访问所有输入寄存器，主要用于读取空调的设置参数和时钟。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8</w:t>
      </w:r>
      <w:r>
        <w:fldChar w:fldCharType="end"/>
      </w:r>
    </w:p>
    <w:tbl>
      <w:tblPr>
        <w:tblW w:w="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696"/>
        <w:gridCol w:w="696"/>
        <w:gridCol w:w="696"/>
        <w:gridCol w:w="69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03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</w:t>
      </w:r>
    </w:p>
    <w:p w:rsidR="008A6062" w:rsidRDefault="008A6062" w:rsidP="008A6062">
      <w:pPr>
        <w:pStyle w:val="affd"/>
      </w:pPr>
      <w:r>
        <w:rPr>
          <w:rFonts w:hint="eastAsia"/>
        </w:rPr>
        <w:lastRenderedPageBreak/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9</w:t>
      </w:r>
      <w:r>
        <w:fldChar w:fldCharType="end"/>
      </w:r>
    </w:p>
    <w:tbl>
      <w:tblPr>
        <w:tblW w:w="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1176"/>
        <w:gridCol w:w="201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字节个数</w:t>
            </w:r>
          </w:p>
        </w:tc>
        <w:tc>
          <w:tcPr>
            <w:tcW w:w="20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03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</w:t>
            </w:r>
          </w:p>
        </w:tc>
        <w:tc>
          <w:tcPr>
            <w:tcW w:w="20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数据（8位）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..N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0008, Data: 01 03 00 00 00 07 04 08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0019, Data: 01 03 0E 00 09 00 08 00 1B 00 05 00 0F 00 37 00 15 17 4C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Read Input Registers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04H</w:t>
      </w:r>
      <w:r>
        <w:rPr>
          <w:rFonts w:hint="eastAsia"/>
        </w:rPr>
        <w:t>”能够访问所有输入寄存器。数据区中的寄存器数据都是每个数据包括两个字节，高字节在前，主要用于读取传感器、模拟输出、运行累加时、报警状态。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10</w:t>
      </w:r>
      <w:r>
        <w:fldChar w:fldCharType="end"/>
      </w:r>
    </w:p>
    <w:tbl>
      <w:tblPr>
        <w:tblW w:w="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696"/>
        <w:gridCol w:w="696"/>
        <w:gridCol w:w="696"/>
        <w:gridCol w:w="69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04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返回：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11</w:t>
      </w:r>
      <w:r>
        <w:fldChar w:fldCharType="end"/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1176"/>
        <w:gridCol w:w="381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字节个数</w:t>
            </w:r>
          </w:p>
        </w:tc>
        <w:tc>
          <w:tcPr>
            <w:tcW w:w="3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04</w:t>
            </w:r>
          </w:p>
        </w:tc>
        <w:tc>
          <w:tcPr>
            <w:tcW w:w="117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2N</w:t>
            </w:r>
          </w:p>
        </w:tc>
        <w:tc>
          <w:tcPr>
            <w:tcW w:w="3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（16位）……数据N（16位）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0008, Data: 01 04 00 00 00 05 30 09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0015, Data: 01 04 0A 00 01 01 09 01 F7 01 09 01 F7 E1 CD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Force Single Coil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05H</w:t>
      </w:r>
      <w:r>
        <w:rPr>
          <w:rFonts w:hint="eastAsia"/>
        </w:rPr>
        <w:t>”能够设置一个位元，这里的数据就是一个字节，只可能是</w:t>
      </w:r>
      <w:r>
        <w:rPr>
          <w:rFonts w:hint="eastAsia"/>
        </w:rPr>
        <w:t xml:space="preserve">0xFF 00 </w:t>
      </w:r>
      <w:r>
        <w:rPr>
          <w:rFonts w:hint="eastAsia"/>
        </w:rPr>
        <w:t>或者</w:t>
      </w:r>
      <w:r>
        <w:rPr>
          <w:rFonts w:hint="eastAsia"/>
        </w:rPr>
        <w:t>0x00 00</w:t>
      </w:r>
      <w:r>
        <w:rPr>
          <w:rFonts w:hint="eastAsia"/>
        </w:rPr>
        <w:t>。</w:t>
      </w:r>
      <w:r>
        <w:rPr>
          <w:rFonts w:hint="eastAsia"/>
        </w:rPr>
        <w:t>0xFF 00</w:t>
      </w:r>
      <w:r>
        <w:rPr>
          <w:rFonts w:hint="eastAsia"/>
        </w:rPr>
        <w:t>代表开机</w:t>
      </w:r>
      <w:r>
        <w:rPr>
          <w:rFonts w:hint="eastAsia"/>
        </w:rPr>
        <w:t xml:space="preserve"> 0x00 00</w:t>
      </w:r>
      <w:r>
        <w:rPr>
          <w:rFonts w:hint="eastAsia"/>
        </w:rPr>
        <w:t>代表关机。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12</w:t>
      </w:r>
      <w:r>
        <w:fldChar w:fldCharType="end"/>
      </w:r>
    </w:p>
    <w:tbl>
      <w:tblPr>
        <w:tblW w:w="6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104"/>
        <w:gridCol w:w="816"/>
        <w:gridCol w:w="792"/>
        <w:gridCol w:w="901"/>
        <w:gridCol w:w="902"/>
        <w:gridCol w:w="712"/>
        <w:gridCol w:w="720"/>
      </w:tblGrid>
      <w:tr w:rsidR="008A6062" w:rsidTr="00055883">
        <w:trPr>
          <w:jc w:val="center"/>
        </w:trPr>
        <w:tc>
          <w:tcPr>
            <w:tcW w:w="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104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608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803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43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1104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05</w:t>
            </w:r>
          </w:p>
        </w:tc>
        <w:tc>
          <w:tcPr>
            <w:tcW w:w="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92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901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902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712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返回：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13</w:t>
      </w:r>
      <w:r>
        <w:fldChar w:fldCharType="end"/>
      </w:r>
    </w:p>
    <w:tbl>
      <w:tblPr>
        <w:tblW w:w="6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104"/>
        <w:gridCol w:w="816"/>
        <w:gridCol w:w="792"/>
        <w:gridCol w:w="901"/>
        <w:gridCol w:w="902"/>
        <w:gridCol w:w="712"/>
        <w:gridCol w:w="720"/>
      </w:tblGrid>
      <w:tr w:rsidR="008A6062" w:rsidTr="00055883">
        <w:trPr>
          <w:jc w:val="center"/>
        </w:trPr>
        <w:tc>
          <w:tcPr>
            <w:tcW w:w="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104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608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803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43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1104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05</w:t>
            </w:r>
          </w:p>
        </w:tc>
        <w:tc>
          <w:tcPr>
            <w:tcW w:w="81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92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901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902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712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lastRenderedPageBreak/>
        <w:t>命令数据：</w:t>
      </w:r>
      <w:r>
        <w:rPr>
          <w:rFonts w:hint="eastAsia"/>
        </w:rPr>
        <w:t xml:space="preserve"> Length: 0008, Data: 01 05 00 00 FF 00 8C 3A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0008, Data: 01 05 00 00 FF 00 8C 3A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Preset Single Register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06H</w:t>
      </w:r>
      <w:r>
        <w:rPr>
          <w:rFonts w:hint="eastAsia"/>
        </w:rPr>
        <w:t>”能修改一个寄存器，本协议中主要用于设置一个可变的参数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14</w:t>
      </w:r>
      <w:r>
        <w:fldChar w:fldCharType="end"/>
      </w:r>
    </w:p>
    <w:tbl>
      <w:tblPr>
        <w:tblW w:w="6793" w:type="dxa"/>
        <w:jc w:val="center"/>
        <w:tblInd w:w="-15" w:type="dxa"/>
        <w:tblLayout w:type="fixed"/>
        <w:tblLook w:val="04A0"/>
      </w:tblPr>
      <w:tblGrid>
        <w:gridCol w:w="816"/>
        <w:gridCol w:w="1104"/>
        <w:gridCol w:w="816"/>
        <w:gridCol w:w="792"/>
        <w:gridCol w:w="901"/>
        <w:gridCol w:w="902"/>
        <w:gridCol w:w="712"/>
        <w:gridCol w:w="750"/>
      </w:tblGrid>
      <w:tr w:rsidR="008A6062" w:rsidTr="0005588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地址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功能码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地址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数据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高位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低位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高位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低位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高位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返回：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15</w:t>
      </w:r>
      <w:r>
        <w:fldChar w:fldCharType="end"/>
      </w:r>
    </w:p>
    <w:tbl>
      <w:tblPr>
        <w:tblW w:w="6793" w:type="dxa"/>
        <w:jc w:val="center"/>
        <w:tblInd w:w="-15" w:type="dxa"/>
        <w:tblLayout w:type="fixed"/>
        <w:tblLook w:val="04A0"/>
      </w:tblPr>
      <w:tblGrid>
        <w:gridCol w:w="816"/>
        <w:gridCol w:w="1104"/>
        <w:gridCol w:w="816"/>
        <w:gridCol w:w="792"/>
        <w:gridCol w:w="901"/>
        <w:gridCol w:w="902"/>
        <w:gridCol w:w="712"/>
        <w:gridCol w:w="750"/>
      </w:tblGrid>
      <w:tr w:rsidR="008A6062" w:rsidTr="00055883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地址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功能码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地址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数据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高位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低位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高位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低位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高位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62" w:rsidRDefault="008A6062" w:rsidP="00055883">
            <w:pPr>
              <w:autoSpaceDE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0008, Data: 01 06 00 00 07 D9 4A 60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0008, Data: 01 06 00 00 07 D9 4A 60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Force Multiple Coils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0FH</w:t>
      </w:r>
      <w:r>
        <w:rPr>
          <w:rFonts w:hint="eastAsia"/>
        </w:rPr>
        <w:t>”，能根据位元的位设置多个量。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16</w:t>
      </w:r>
      <w:r>
        <w:fldChar w:fldCharType="end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856"/>
        <w:gridCol w:w="656"/>
        <w:gridCol w:w="656"/>
        <w:gridCol w:w="656"/>
        <w:gridCol w:w="656"/>
        <w:gridCol w:w="1056"/>
        <w:gridCol w:w="2017"/>
        <w:gridCol w:w="656"/>
        <w:gridCol w:w="656"/>
      </w:tblGrid>
      <w:tr w:rsidR="008A6062" w:rsidTr="00055883">
        <w:trPr>
          <w:jc w:val="center"/>
        </w:trPr>
        <w:tc>
          <w:tcPr>
            <w:tcW w:w="65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1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1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0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字节个数</w:t>
            </w:r>
          </w:p>
        </w:tc>
        <w:tc>
          <w:tcPr>
            <w:tcW w:w="201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31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5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8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6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10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</w:t>
            </w:r>
          </w:p>
        </w:tc>
        <w:tc>
          <w:tcPr>
            <w:tcW w:w="2017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字节（8位）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……N</w:t>
            </w:r>
          </w:p>
        </w:tc>
        <w:tc>
          <w:tcPr>
            <w:tcW w:w="6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5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返回：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17</w:t>
      </w:r>
      <w:r>
        <w:fldChar w:fldCharType="end"/>
      </w:r>
    </w:p>
    <w:tbl>
      <w:tblPr>
        <w:tblW w:w="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0"/>
        <w:gridCol w:w="720"/>
        <w:gridCol w:w="720"/>
        <w:gridCol w:w="720"/>
        <w:gridCol w:w="720"/>
        <w:gridCol w:w="720"/>
        <w:gridCol w:w="720"/>
      </w:tblGrid>
      <w:tr w:rsidR="008A6062" w:rsidTr="00055883">
        <w:trPr>
          <w:jc w:val="center"/>
        </w:trPr>
        <w:tc>
          <w:tcPr>
            <w:tcW w:w="648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0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440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440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440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48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0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0010, Data: 01 0F 00 00 00 01 01 00 2E 97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0008, Data: 01 0F 00 00 00 01 94 0B</w:t>
      </w:r>
    </w:p>
    <w:p w:rsidR="008A6062" w:rsidRDefault="008A6062" w:rsidP="008A6062">
      <w:pPr>
        <w:pStyle w:val="15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Load Multiple Register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功能码“</w:t>
      </w:r>
      <w:r>
        <w:rPr>
          <w:rFonts w:hint="eastAsia"/>
        </w:rPr>
        <w:t>10H</w:t>
      </w:r>
      <w:r>
        <w:rPr>
          <w:rFonts w:hint="eastAsia"/>
        </w:rPr>
        <w:t>”，能根据位元的位设置多个量。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18</w:t>
      </w:r>
      <w:r>
        <w:fldChar w:fldCharType="end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880"/>
        <w:gridCol w:w="669"/>
        <w:gridCol w:w="669"/>
        <w:gridCol w:w="669"/>
        <w:gridCol w:w="669"/>
        <w:gridCol w:w="1094"/>
        <w:gridCol w:w="1866"/>
        <w:gridCol w:w="669"/>
        <w:gridCol w:w="669"/>
      </w:tblGrid>
      <w:tr w:rsidR="008A6062" w:rsidTr="00055883">
        <w:trPr>
          <w:jc w:val="center"/>
        </w:trPr>
        <w:tc>
          <w:tcPr>
            <w:tcW w:w="668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88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38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38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094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字节个数</w:t>
            </w:r>
          </w:p>
        </w:tc>
        <w:tc>
          <w:tcPr>
            <w:tcW w:w="186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</w:t>
            </w:r>
          </w:p>
        </w:tc>
        <w:tc>
          <w:tcPr>
            <w:tcW w:w="1338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68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01</w:t>
            </w:r>
          </w:p>
        </w:tc>
        <w:tc>
          <w:tcPr>
            <w:tcW w:w="88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669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69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69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69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1094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2N</w:t>
            </w:r>
          </w:p>
        </w:tc>
        <w:tc>
          <w:tcPr>
            <w:tcW w:w="186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数据（16位）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~N</w:t>
            </w:r>
          </w:p>
        </w:tc>
        <w:tc>
          <w:tcPr>
            <w:tcW w:w="669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69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返回：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19</w:t>
      </w:r>
      <w:r>
        <w:fldChar w:fldCharType="end"/>
      </w:r>
    </w:p>
    <w:tbl>
      <w:tblPr>
        <w:tblW w:w="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6"/>
        <w:gridCol w:w="696"/>
        <w:gridCol w:w="696"/>
        <w:gridCol w:w="696"/>
        <w:gridCol w:w="696"/>
        <w:gridCol w:w="696"/>
        <w:gridCol w:w="696"/>
      </w:tblGrid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起始地址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数据个数</w:t>
            </w:r>
          </w:p>
        </w:tc>
        <w:tc>
          <w:tcPr>
            <w:tcW w:w="1392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93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696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通信数据举例：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命令数据：</w:t>
      </w:r>
      <w:r>
        <w:rPr>
          <w:rFonts w:hint="eastAsia"/>
        </w:rPr>
        <w:t xml:space="preserve"> Length: 0023, Data: 01 10 00 00 00 07 0E 00 09 00 08 00 1B 00 05 00 10 00 00 00 3A 98 E6</w:t>
      </w:r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返回数据：</w:t>
      </w:r>
      <w:r>
        <w:rPr>
          <w:rFonts w:hint="eastAsia"/>
        </w:rPr>
        <w:t xml:space="preserve"> Length: 0008, Data: 01 10 00 00 00 07 81 CB</w:t>
      </w:r>
    </w:p>
    <w:p w:rsidR="008A6062" w:rsidRPr="00E15F49" w:rsidRDefault="008A6062" w:rsidP="008A6062">
      <w:pPr>
        <w:pStyle w:val="31"/>
        <w:keepLines w:val="0"/>
        <w:widowControl/>
        <w:numPr>
          <w:ilvl w:val="2"/>
          <w:numId w:val="0"/>
        </w:numPr>
        <w:spacing w:before="240" w:after="60" w:line="240" w:lineRule="auto"/>
        <w:ind w:left="720" w:hanging="720"/>
        <w:jc w:val="left"/>
        <w:rPr>
          <w:sz w:val="24"/>
          <w:szCs w:val="24"/>
          <w:lang w:eastAsia="zh-CN"/>
        </w:rPr>
      </w:pPr>
      <w:bookmarkStart w:id="11" w:name="_Toc24186"/>
      <w:r w:rsidRPr="00E15F49">
        <w:rPr>
          <w:rFonts w:hint="eastAsia"/>
          <w:sz w:val="24"/>
          <w:szCs w:val="24"/>
        </w:rPr>
        <w:t xml:space="preserve">4.52 </w:t>
      </w:r>
      <w:r w:rsidRPr="00E15F49">
        <w:rPr>
          <w:rFonts w:hint="eastAsia"/>
          <w:sz w:val="24"/>
          <w:szCs w:val="24"/>
        </w:rPr>
        <w:t>异常应答返回</w:t>
      </w:r>
      <w:bookmarkEnd w:id="11"/>
    </w:p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非法功能：</w:t>
      </w:r>
    </w:p>
    <w:p w:rsidR="008A6062" w:rsidRDefault="008A6062" w:rsidP="008A6062">
      <w:pPr>
        <w:pStyle w:val="affd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20</w:t>
      </w:r>
      <w:r>
        <w:fldChar w:fldCharType="end"/>
      </w:r>
    </w:p>
    <w:tbl>
      <w:tblPr>
        <w:tblW w:w="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00"/>
        <w:gridCol w:w="1200"/>
        <w:gridCol w:w="720"/>
        <w:gridCol w:w="720"/>
      </w:tblGrid>
      <w:tr w:rsidR="008A6062" w:rsidTr="00055883">
        <w:trPr>
          <w:jc w:val="center"/>
        </w:trPr>
        <w:tc>
          <w:tcPr>
            <w:tcW w:w="1188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从站地址</w:t>
            </w:r>
          </w:p>
        </w:tc>
        <w:tc>
          <w:tcPr>
            <w:tcW w:w="180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功能码</w:t>
            </w:r>
          </w:p>
        </w:tc>
        <w:tc>
          <w:tcPr>
            <w:tcW w:w="120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异常码</w:t>
            </w:r>
          </w:p>
        </w:tc>
        <w:tc>
          <w:tcPr>
            <w:tcW w:w="1440" w:type="dxa"/>
            <w:gridSpan w:val="2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CRC</w:t>
            </w:r>
          </w:p>
        </w:tc>
      </w:tr>
      <w:tr w:rsidR="008A6062" w:rsidTr="00055883">
        <w:trPr>
          <w:jc w:val="center"/>
        </w:trPr>
        <w:tc>
          <w:tcPr>
            <w:tcW w:w="1188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01</w:t>
            </w:r>
          </w:p>
        </w:tc>
        <w:tc>
          <w:tcPr>
            <w:tcW w:w="180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80H+</w:t>
            </w:r>
            <w:r>
              <w:rPr>
                <w:rFonts w:ascii="宋体" w:hAnsi="宋体" w:cs="宋体" w:hint="eastAsia"/>
              </w:rPr>
              <w:t>原功能码</w:t>
            </w:r>
          </w:p>
        </w:tc>
        <w:tc>
          <w:tcPr>
            <w:tcW w:w="120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ERR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高位</w:t>
            </w:r>
          </w:p>
        </w:tc>
        <w:tc>
          <w:tcPr>
            <w:tcW w:w="720" w:type="dxa"/>
          </w:tcPr>
          <w:p w:rsidR="008A6062" w:rsidRDefault="008A6062" w:rsidP="00055883">
            <w:pPr>
              <w:autoSpaceDE w:val="0"/>
              <w:autoSpaceDN w:val="0"/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低位</w:t>
            </w:r>
          </w:p>
        </w:tc>
      </w:tr>
    </w:tbl>
    <w:p w:rsidR="008A6062" w:rsidRDefault="008A6062" w:rsidP="008A6062">
      <w:pPr>
        <w:adjustRightInd w:val="0"/>
        <w:snapToGrid w:val="0"/>
        <w:spacing w:line="360" w:lineRule="auto"/>
        <w:ind w:firstLineChars="200" w:firstLine="420"/>
      </w:pPr>
      <w:r>
        <w:rPr>
          <w:rFonts w:ascii="宋体" w:hAnsi="宋体" w:cs="宋体" w:hint="eastAsia"/>
        </w:rPr>
        <w:t>ERR</w:t>
      </w:r>
      <w:r>
        <w:rPr>
          <w:rFonts w:hint="eastAsia"/>
        </w:rPr>
        <w:t>：</w:t>
      </w:r>
    </w:p>
    <w:p w:rsidR="008A6062" w:rsidRDefault="008A6062" w:rsidP="008A6062">
      <w:pPr>
        <w:pStyle w:val="15"/>
        <w:numPr>
          <w:ilvl w:val="0"/>
          <w:numId w:val="32"/>
        </w:numPr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 xml:space="preserve">01 </w:t>
      </w:r>
      <w:r>
        <w:rPr>
          <w:rFonts w:hint="eastAsia"/>
          <w:lang w:eastAsia="zh-CN"/>
        </w:rPr>
        <w:t>非法功能</w:t>
      </w:r>
    </w:p>
    <w:p w:rsidR="008A6062" w:rsidRDefault="008A6062" w:rsidP="008A6062">
      <w:pPr>
        <w:pStyle w:val="15"/>
        <w:numPr>
          <w:ilvl w:val="0"/>
          <w:numId w:val="32"/>
        </w:numPr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 xml:space="preserve">02 </w:t>
      </w:r>
      <w:r>
        <w:rPr>
          <w:rFonts w:hint="eastAsia"/>
          <w:lang w:eastAsia="zh-CN"/>
        </w:rPr>
        <w:t>非法数据地址</w:t>
      </w:r>
    </w:p>
    <w:p w:rsidR="008A6062" w:rsidRDefault="008A6062" w:rsidP="008A6062">
      <w:pPr>
        <w:pStyle w:val="15"/>
        <w:numPr>
          <w:ilvl w:val="0"/>
          <w:numId w:val="32"/>
        </w:numPr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 xml:space="preserve">03 </w:t>
      </w:r>
      <w:r>
        <w:rPr>
          <w:rFonts w:hint="eastAsia"/>
          <w:lang w:eastAsia="zh-CN"/>
        </w:rPr>
        <w:t>非法数据值</w:t>
      </w:r>
    </w:p>
    <w:p w:rsidR="008A6062" w:rsidRDefault="008A6062" w:rsidP="008A6062">
      <w:pPr>
        <w:pStyle w:val="15"/>
        <w:numPr>
          <w:ilvl w:val="0"/>
          <w:numId w:val="32"/>
        </w:numPr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 xml:space="preserve">04 </w:t>
      </w:r>
      <w:r>
        <w:rPr>
          <w:rFonts w:hint="eastAsia"/>
          <w:lang w:eastAsia="zh-CN"/>
        </w:rPr>
        <w:t>非法个数</w:t>
      </w:r>
    </w:p>
    <w:p w:rsidR="008A6062" w:rsidRDefault="008A6062" w:rsidP="008A6062">
      <w:pPr>
        <w:pStyle w:val="15"/>
        <w:numPr>
          <w:ilvl w:val="0"/>
          <w:numId w:val="32"/>
        </w:numPr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05 CRC</w:t>
      </w:r>
      <w:r>
        <w:rPr>
          <w:rFonts w:hint="eastAsia"/>
          <w:lang w:eastAsia="zh-CN"/>
        </w:rPr>
        <w:t>错误</w:t>
      </w:r>
    </w:p>
    <w:p w:rsidR="008A6062" w:rsidRDefault="008A6062" w:rsidP="008A6062">
      <w:pPr>
        <w:pStyle w:val="21"/>
        <w:keepLines w:val="0"/>
        <w:widowControl/>
        <w:numPr>
          <w:ilvl w:val="1"/>
          <w:numId w:val="0"/>
        </w:numPr>
        <w:spacing w:before="240" w:after="60" w:line="240" w:lineRule="auto"/>
        <w:ind w:left="576" w:hanging="576"/>
        <w:rPr>
          <w:lang w:eastAsia="zh-CN"/>
        </w:rPr>
      </w:pPr>
      <w:bookmarkStart w:id="12" w:name="_Toc12055"/>
      <w:r>
        <w:rPr>
          <w:rFonts w:hint="eastAsia"/>
        </w:rPr>
        <w:t xml:space="preserve">4.6 </w:t>
      </w:r>
      <w:r>
        <w:rPr>
          <w:rFonts w:hint="eastAsia"/>
          <w:lang w:eastAsia="zh-CN"/>
        </w:rPr>
        <w:t>地址表</w:t>
      </w:r>
      <w:bookmarkEnd w:id="12"/>
    </w:p>
    <w:p w:rsidR="008A6062" w:rsidRDefault="008A6062" w:rsidP="008A6062">
      <w:pPr>
        <w:pStyle w:val="15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 xml:space="preserve">Coil Mapping  Read/Write  </w:t>
      </w:r>
      <w:r>
        <w:rPr>
          <w:rFonts w:hint="eastAsia"/>
          <w:lang w:eastAsia="zh-CN"/>
        </w:rPr>
        <w:t>有效功能</w:t>
      </w:r>
      <w:r>
        <w:rPr>
          <w:rFonts w:hint="eastAsia"/>
          <w:lang w:eastAsia="zh-CN"/>
        </w:rPr>
        <w:t xml:space="preserve"> 01H 05H 0FH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  <w:lang w:eastAsia="zh-CN"/>
        </w:rPr>
        <w:t>表格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>STYLEREF 1 \s</w:instrText>
      </w:r>
      <w:r>
        <w:rPr>
          <w:lang w:eastAsia="zh-CN"/>
        </w:rPr>
        <w:fldChar w:fldCharType="separate"/>
      </w:r>
      <w:r>
        <w:rPr>
          <w:lang w:eastAsia="zh-CN"/>
        </w:rPr>
        <w:t>4</w:t>
      </w:r>
      <w:r>
        <w:rPr>
          <w:lang w:eastAsia="zh-CN"/>
        </w:rPr>
        <w:fldChar w:fldCharType="end"/>
      </w:r>
      <w:r>
        <w:rPr>
          <w:lang w:eastAsia="zh-CN"/>
        </w:rPr>
        <w:noBreakHyphen/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表格</w:instrText>
      </w:r>
      <w:r>
        <w:rPr>
          <w:rFonts w:hint="eastAsia"/>
          <w:lang w:eastAsia="zh-CN"/>
        </w:rPr>
        <w:instrText xml:space="preserve"> \* ARABIC \s 1</w:instrText>
      </w:r>
      <w:r>
        <w:rPr>
          <w:lang w:eastAsia="zh-CN"/>
        </w:rPr>
        <w:fldChar w:fldCharType="separate"/>
      </w:r>
      <w:r>
        <w:rPr>
          <w:lang w:eastAsia="zh-CN"/>
        </w:rPr>
        <w:t>21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可读可写点区地址表</w:t>
      </w:r>
    </w:p>
    <w:tbl>
      <w:tblPr>
        <w:tblW w:w="8522" w:type="dxa"/>
        <w:tblLayout w:type="fixed"/>
        <w:tblLook w:val="04A0"/>
      </w:tblPr>
      <w:tblGrid>
        <w:gridCol w:w="816"/>
        <w:gridCol w:w="709"/>
        <w:gridCol w:w="1277"/>
        <w:gridCol w:w="3191"/>
        <w:gridCol w:w="2529"/>
      </w:tblGrid>
      <w:tr w:rsidR="008A6062" w:rsidTr="00055883">
        <w:trPr>
          <w:trHeight w:val="354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读写类型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功能描述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8A6062" w:rsidTr="00055883">
        <w:trPr>
          <w:cantSplit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开关机命令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：关机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：开机</w:t>
            </w:r>
          </w:p>
        </w:tc>
      </w:tr>
      <w:tr w:rsidR="008A6062" w:rsidTr="00055883">
        <w:trPr>
          <w:cantSplit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自动启动开关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：关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：开</w:t>
            </w:r>
          </w:p>
        </w:tc>
      </w:tr>
      <w:tr w:rsidR="008A6062" w:rsidTr="00055883">
        <w:trPr>
          <w:cantSplit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报警标志复位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：启动复位</w:t>
            </w:r>
          </w:p>
        </w:tc>
      </w:tr>
      <w:tr w:rsidR="008A6062" w:rsidTr="00055883">
        <w:trPr>
          <w:cantSplit/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清除当报警铃音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：清除</w:t>
            </w:r>
          </w:p>
        </w:tc>
      </w:tr>
    </w:tbl>
    <w:p w:rsidR="008A6062" w:rsidRDefault="008A6062" w:rsidP="008A6062">
      <w:pPr>
        <w:pStyle w:val="15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 xml:space="preserve">Contact Mapping Read Only </w:t>
      </w:r>
      <w:r>
        <w:rPr>
          <w:rFonts w:hint="eastAsia"/>
          <w:lang w:eastAsia="zh-CN"/>
        </w:rPr>
        <w:t>有效功能</w:t>
      </w:r>
      <w:r>
        <w:rPr>
          <w:rFonts w:hint="eastAsia"/>
          <w:lang w:eastAsia="zh-CN"/>
        </w:rPr>
        <w:t xml:space="preserve"> 02H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fldSimple w:instr=" STYLEREF 1 \s ">
        <w:r>
          <w:t>4</w:t>
        </w:r>
      </w:fldSimple>
      <w:r>
        <w:noBreakHyphen/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1</w:instrText>
      </w:r>
      <w:r>
        <w:fldChar w:fldCharType="separate"/>
      </w:r>
      <w:r>
        <w:t>22</w:t>
      </w:r>
      <w: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只读点区地址表</w:t>
      </w:r>
    </w:p>
    <w:tbl>
      <w:tblPr>
        <w:tblW w:w="8522" w:type="dxa"/>
        <w:tblLayout w:type="fixed"/>
        <w:tblLook w:val="04A0"/>
      </w:tblPr>
      <w:tblGrid>
        <w:gridCol w:w="824"/>
        <w:gridCol w:w="824"/>
        <w:gridCol w:w="1391"/>
        <w:gridCol w:w="3378"/>
        <w:gridCol w:w="2105"/>
      </w:tblGrid>
      <w:tr w:rsidR="008A6062" w:rsidTr="00055883">
        <w:trPr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读写类型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ind w:rightChars="-375" w:right="-7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功能描述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传感器是否连接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是否在除湿模式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加热器</w:t>
            </w:r>
            <w:r>
              <w:rPr>
                <w:rFonts w:cs="宋体" w:hint="eastAsia"/>
                <w:color w:val="000000"/>
              </w:rPr>
              <w:t>一</w:t>
            </w:r>
            <w:r>
              <w:rPr>
                <w:rFonts w:ascii="宋体" w:hAnsi="宋体" w:cs="宋体" w:hint="eastAsia"/>
                <w:color w:val="000000"/>
              </w:rPr>
              <w:t>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加热器二是否开启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加热器三是否开启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加湿阀是否开启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冷冻水阀是否开启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备用输出是否开启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是否有通用报警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FreeCool</w:t>
            </w:r>
            <w:r>
              <w:rPr>
                <w:rFonts w:ascii="宋体" w:hAnsi="宋体" w:cs="宋体" w:hint="eastAsia"/>
                <w:color w:val="000000"/>
              </w:rPr>
              <w:t>阀是否开启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风机是否开启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压缩机一是否开启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加湿进水阀是否开启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除湿是否开启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加湿排水阀是否开启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压缩机二是否开启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加热器过热报警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加湿淤塞报警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漏水报警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火警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水流报警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风机过载报警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空气流量低报警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过滤网堵报警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压缩机一高压报警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压缩机一低压报警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压缩机一过载报警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压缩机二高压报警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压缩机二低压报警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压缩机二过载报警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空调是否正在和电脑通信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本机是否处在节能模式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温度高限报警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温度低限报警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湿度高限报警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湿度低限报警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电源相序报警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：否</w:t>
            </w:r>
            <w:r>
              <w:rPr>
                <w:rFonts w:cs="宋体"/>
                <w:color w:val="000000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冷冻水进水温度高限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冷冻水进水温度低限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冷冻水出水温度高限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冷冻水出水温度低限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冷却水进水温度高限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冷却水进水温度低限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冷却水出水温度高限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冷却水出水温度低限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0: </w:t>
            </w:r>
            <w:r>
              <w:rPr>
                <w:rFonts w:cs="宋体" w:hint="eastAsia"/>
                <w:color w:val="000000"/>
              </w:rPr>
              <w:t>否</w:t>
            </w:r>
            <w:r>
              <w:rPr>
                <w:rFonts w:cs="宋体" w:hint="eastAsia"/>
                <w:color w:val="000000"/>
              </w:rPr>
              <w:t xml:space="preserve">   1: </w:t>
            </w:r>
            <w:r>
              <w:rPr>
                <w:rFonts w:cs="宋体" w:hint="eastAsia"/>
                <w:color w:val="000000"/>
              </w:rPr>
              <w:t>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冷冻水检测无水流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冷却水检测无水流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冻冻水过热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冻却水过热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模块1制冷剂不足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模块2制冷剂不足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  <w:tr w:rsidR="008A6062" w:rsidTr="0005588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内置加湿报警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：否</w:t>
            </w:r>
            <w:r>
              <w:rPr>
                <w:rFonts w:cs="宋体" w:hint="eastAsia"/>
                <w:color w:val="000000"/>
              </w:rPr>
              <w:t xml:space="preserve">   1</w:t>
            </w:r>
            <w:r>
              <w:rPr>
                <w:rFonts w:cs="宋体" w:hint="eastAsia"/>
                <w:color w:val="000000"/>
              </w:rPr>
              <w:t>：是</w:t>
            </w:r>
          </w:p>
        </w:tc>
      </w:tr>
    </w:tbl>
    <w:p w:rsidR="008A6062" w:rsidRDefault="008A6062" w:rsidP="008A6062">
      <w:pPr>
        <w:pStyle w:val="15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 xml:space="preserve">Input Register Read Only  </w:t>
      </w:r>
      <w:r>
        <w:rPr>
          <w:rFonts w:hint="eastAsia"/>
          <w:lang w:eastAsia="zh-CN"/>
        </w:rPr>
        <w:t>有效功能</w:t>
      </w:r>
      <w:r>
        <w:rPr>
          <w:rFonts w:hint="eastAsia"/>
          <w:lang w:eastAsia="zh-CN"/>
        </w:rPr>
        <w:t xml:space="preserve"> 04H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  <w:lang w:eastAsia="zh-CN"/>
        </w:rPr>
        <w:t>表格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>STYLEREF 1 \s</w:instrText>
      </w:r>
      <w:r>
        <w:rPr>
          <w:lang w:eastAsia="zh-CN"/>
        </w:rPr>
        <w:fldChar w:fldCharType="separate"/>
      </w:r>
      <w:r>
        <w:rPr>
          <w:lang w:eastAsia="zh-CN"/>
        </w:rPr>
        <w:t>4</w:t>
      </w:r>
      <w:r>
        <w:rPr>
          <w:lang w:eastAsia="zh-CN"/>
        </w:rPr>
        <w:fldChar w:fldCharType="end"/>
      </w:r>
      <w:r>
        <w:rPr>
          <w:lang w:eastAsia="zh-CN"/>
        </w:rPr>
        <w:noBreakHyphen/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表格</w:instrText>
      </w:r>
      <w:r>
        <w:rPr>
          <w:rFonts w:hint="eastAsia"/>
          <w:lang w:eastAsia="zh-CN"/>
        </w:rPr>
        <w:instrText xml:space="preserve"> \* ARABIC \s 1</w:instrText>
      </w:r>
      <w:r>
        <w:rPr>
          <w:lang w:eastAsia="zh-CN"/>
        </w:rPr>
        <w:fldChar w:fldCharType="separate"/>
      </w:r>
      <w:r>
        <w:rPr>
          <w:lang w:eastAsia="zh-CN"/>
        </w:rPr>
        <w:t>23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只读寄存器区地址表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764"/>
        <w:gridCol w:w="1292"/>
        <w:gridCol w:w="2674"/>
        <w:gridCol w:w="3027"/>
      </w:tblGrid>
      <w:tr w:rsidR="008A6062" w:rsidTr="00055883">
        <w:trPr>
          <w:tblHeader/>
        </w:trPr>
        <w:tc>
          <w:tcPr>
            <w:tcW w:w="765" w:type="dxa"/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64" w:type="dxa"/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地址</w:t>
            </w:r>
          </w:p>
        </w:tc>
        <w:tc>
          <w:tcPr>
            <w:tcW w:w="1292" w:type="dxa"/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读写类型</w:t>
            </w:r>
          </w:p>
        </w:tc>
        <w:tc>
          <w:tcPr>
            <w:tcW w:w="2674" w:type="dxa"/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功能描述</w:t>
            </w:r>
          </w:p>
        </w:tc>
        <w:tc>
          <w:tcPr>
            <w:tcW w:w="3027" w:type="dxa"/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风机输出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0-255</w:t>
            </w:r>
            <w:r>
              <w:rPr>
                <w:rFonts w:ascii="宋体" w:hAnsi="宋体" w:cs="宋体" w:hint="eastAsia"/>
                <w:color w:val="000000"/>
              </w:rPr>
              <w:t>转化成百分比显示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制冷输出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0-25</w:t>
            </w:r>
            <w:r>
              <w:rPr>
                <w:rFonts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转化成百分比显示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加热输出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0-25</w:t>
            </w:r>
            <w:r>
              <w:rPr>
                <w:rFonts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转化成百分比显示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加湿输出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0-25</w:t>
            </w:r>
            <w:r>
              <w:rPr>
                <w:rFonts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转化成百分比显示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本机传感器温度值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机机传感器湿度值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NTC1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NTC2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NTC3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NTC4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NTC5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12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NTC6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NTC7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</w:t>
            </w:r>
            <w:r>
              <w:rPr>
                <w:rFonts w:cs="宋体"/>
                <w:color w:val="000000"/>
              </w:rPr>
              <w:t>NTC8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模块一</w:t>
            </w:r>
            <w:r>
              <w:rPr>
                <w:rFonts w:cs="宋体"/>
                <w:color w:val="000000"/>
              </w:rPr>
              <w:t>NTC1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模块一</w:t>
            </w:r>
            <w:r>
              <w:rPr>
                <w:rFonts w:cs="宋体"/>
                <w:color w:val="000000"/>
              </w:rPr>
              <w:t>NTC2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内置加湿电流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</w:t>
            </w: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得到实际值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170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面板显示温度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实测值除以10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171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面板显示湿度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实测值除以10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172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CoWork平均温度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实测值除以10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173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CoWork平均湿度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实测值除以10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174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IIC错误次数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175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EEPROM读写错误次数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ind w:right="480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176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BeeConPlus软件版本号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101表示V1.01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182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传感器二温度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183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传感器二湿度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184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传感器二NTC1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185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传感器二NTC2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186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传感器二NTC3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187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传感器二NTC4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188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传感器二NTC5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189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传感器二NTC6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190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传感器二NTC7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191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传感器二NTC8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192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传感器一露点温度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  <w:tr w:rsidR="008A6062" w:rsidTr="00055883">
        <w:tc>
          <w:tcPr>
            <w:tcW w:w="765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764" w:type="dxa"/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193</w:t>
            </w:r>
          </w:p>
        </w:tc>
        <w:tc>
          <w:tcPr>
            <w:tcW w:w="1292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只读</w:t>
            </w:r>
          </w:p>
        </w:tc>
        <w:tc>
          <w:tcPr>
            <w:tcW w:w="2674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传感器二露点温度</w:t>
            </w:r>
          </w:p>
        </w:tc>
        <w:tc>
          <w:tcPr>
            <w:tcW w:w="3027" w:type="dxa"/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除以10得实际值</w:t>
            </w:r>
          </w:p>
        </w:tc>
      </w:tr>
    </w:tbl>
    <w:p w:rsidR="008A6062" w:rsidRDefault="008A6062" w:rsidP="008A6062">
      <w:pPr>
        <w:pStyle w:val="15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 xml:space="preserve">Holding Register Read/Write </w:t>
      </w:r>
      <w:r>
        <w:rPr>
          <w:rFonts w:hint="eastAsia"/>
          <w:lang w:eastAsia="zh-CN"/>
        </w:rPr>
        <w:t>有效功能</w:t>
      </w:r>
      <w:r>
        <w:rPr>
          <w:rFonts w:hint="eastAsia"/>
          <w:lang w:eastAsia="zh-CN"/>
        </w:rPr>
        <w:t xml:space="preserve"> 03H 06H 10H</w:t>
      </w:r>
    </w:p>
    <w:p w:rsidR="008A6062" w:rsidRDefault="008A6062" w:rsidP="008A6062">
      <w:pPr>
        <w:pStyle w:val="affd"/>
        <w:rPr>
          <w:lang w:eastAsia="zh-CN"/>
        </w:rPr>
      </w:pPr>
      <w:r>
        <w:rPr>
          <w:rFonts w:hint="eastAsia"/>
          <w:lang w:eastAsia="zh-CN"/>
        </w:rPr>
        <w:t>表格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>STYLEREF 1 \s</w:instrText>
      </w:r>
      <w:r>
        <w:rPr>
          <w:lang w:eastAsia="zh-CN"/>
        </w:rPr>
        <w:fldChar w:fldCharType="separate"/>
      </w:r>
      <w:r>
        <w:rPr>
          <w:lang w:eastAsia="zh-CN"/>
        </w:rPr>
        <w:t>4</w:t>
      </w:r>
      <w:r>
        <w:rPr>
          <w:lang w:eastAsia="zh-CN"/>
        </w:rPr>
        <w:fldChar w:fldCharType="end"/>
      </w:r>
      <w:r>
        <w:rPr>
          <w:lang w:eastAsia="zh-CN"/>
        </w:rPr>
        <w:noBreakHyphen/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表格</w:instrText>
      </w:r>
      <w:r>
        <w:rPr>
          <w:rFonts w:hint="eastAsia"/>
          <w:lang w:eastAsia="zh-CN"/>
        </w:rPr>
        <w:instrText xml:space="preserve"> \* ARABIC \s 1</w:instrText>
      </w:r>
      <w:r>
        <w:rPr>
          <w:lang w:eastAsia="zh-CN"/>
        </w:rPr>
        <w:fldChar w:fldCharType="separate"/>
      </w:r>
      <w:r>
        <w:rPr>
          <w:lang w:eastAsia="zh-CN"/>
        </w:rPr>
        <w:t>24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可读可写寄存器区地址表</w:t>
      </w:r>
    </w:p>
    <w:tbl>
      <w:tblPr>
        <w:tblW w:w="8522" w:type="dxa"/>
        <w:tblLayout w:type="fixed"/>
        <w:tblLook w:val="04A0"/>
      </w:tblPr>
      <w:tblGrid>
        <w:gridCol w:w="816"/>
        <w:gridCol w:w="711"/>
        <w:gridCol w:w="1275"/>
        <w:gridCol w:w="2834"/>
        <w:gridCol w:w="2886"/>
      </w:tblGrid>
      <w:tr w:rsidR="008A6062" w:rsidTr="00055883">
        <w:trPr>
          <w:trHeight w:val="381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读写类型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功能描述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风机满值输出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4-10Vdc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风机除湿模式输出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</w:t>
            </w:r>
            <w:r>
              <w:rPr>
                <w:rFonts w:cs="宋体" w:hint="eastAsia"/>
                <w:color w:val="000000"/>
              </w:rPr>
              <w:t>10</w:t>
            </w: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风机节能模式输出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40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-60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压缩机重启延时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60-180S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压缩机低压延时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40-120S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[除湿]加热优先温度点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10-25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温度高限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25-50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温度低限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10-30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加湿高限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70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-95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加湿低限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-50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EC</w:t>
            </w:r>
            <w:r>
              <w:rPr>
                <w:rFonts w:ascii="宋体" w:hAnsi="宋体" w:cs="宋体" w:hint="eastAsia"/>
                <w:color w:val="000000"/>
              </w:rPr>
              <w:t>风机压差控制设置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50-80Pa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EC</w:t>
            </w:r>
            <w:r>
              <w:rPr>
                <w:rFonts w:ascii="宋体" w:hAnsi="宋体" w:cs="宋体" w:hint="eastAsia"/>
                <w:color w:val="000000"/>
              </w:rPr>
              <w:t>风机控制阀值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50-80Pa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EC</w:t>
            </w:r>
            <w:r>
              <w:rPr>
                <w:rFonts w:ascii="宋体" w:hAnsi="宋体" w:cs="宋体" w:hint="eastAsia"/>
                <w:color w:val="000000"/>
              </w:rPr>
              <w:t>风机控制比例常数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50-80Pa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EC</w:t>
            </w:r>
            <w:r>
              <w:rPr>
                <w:rFonts w:ascii="宋体" w:hAnsi="宋体" w:cs="宋体" w:hint="eastAsia"/>
                <w:color w:val="000000"/>
              </w:rPr>
              <w:t>风机控制积分常数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0-10Pa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EC</w:t>
            </w:r>
            <w:r>
              <w:rPr>
                <w:rFonts w:ascii="宋体" w:hAnsi="宋体" w:cs="宋体" w:hint="eastAsia"/>
                <w:color w:val="000000"/>
              </w:rPr>
              <w:t>风机控制微分常数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0-10Pa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温度设定值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10-30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温度阀值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1-10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温度阀值放宽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0-5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加热比例常数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1-20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加热积分常数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0-200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加热微分常数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0-200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制冷比例常数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1-20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制冷积分常数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0-200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制冷微分常数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0-200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湿度设置值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-80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湿度阀值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-15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湿度阀值放宽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-10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加湿比例常数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-40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加湿积分常数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-200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加湿微分常数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-200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除湿比例常数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-40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除湿积分常数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-200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除湿微分常数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  <w:r>
              <w:rPr>
                <w:rFonts w:cs="宋体"/>
                <w:color w:val="000000"/>
              </w:rPr>
              <w:t>-200</w:t>
            </w:r>
            <w:r>
              <w:rPr>
                <w:rFonts w:ascii="宋体" w:hAnsi="宋体" w:cs="宋体" w:hint="eastAsia"/>
                <w:color w:val="000000"/>
              </w:rPr>
              <w:t>％</w:t>
            </w: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062" w:rsidRDefault="008A6062" w:rsidP="00055883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主板上时钟芯片的时间参数</w:t>
            </w: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周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时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秒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冷冻水进水温度高限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0-50℃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冷冻水进水温度低限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0-30℃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冷冻水出水温度高限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0-50℃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冷冻水出水湿度低限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0-30℃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冷却水进水温度高限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0-50℃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冷却水进水温度低限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0-30℃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冷却水出水温度高限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0-50℃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冷却水出水温度低限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0-50℃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温度传感器校正值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-5-5℃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湿度传感器校正值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-20-20%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EC风机给定输出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0－255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制冷比例阀给定输出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0－255</w:t>
            </w:r>
          </w:p>
        </w:tc>
      </w:tr>
      <w:tr w:rsidR="008A6062" w:rsidTr="0005588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读写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给定输出刷新标志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62" w:rsidRDefault="008A6062" w:rsidP="00055883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0－1</w:t>
            </w:r>
          </w:p>
        </w:tc>
      </w:tr>
    </w:tbl>
    <w:p w:rsidR="008A6062" w:rsidRDefault="008A6062" w:rsidP="008A6062">
      <w:pPr>
        <w:sectPr w:rsidR="008A606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82201" w:rsidRDefault="00782201"/>
    <w:sectPr w:rsidR="0078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01" w:rsidRDefault="00782201" w:rsidP="008A6062">
      <w:r>
        <w:separator/>
      </w:r>
    </w:p>
  </w:endnote>
  <w:endnote w:type="continuationSeparator" w:id="1">
    <w:p w:rsidR="00782201" w:rsidRDefault="00782201" w:rsidP="008A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yriad Pro">
    <w:altName w:val="Microsoft Sans Serif"/>
    <w:charset w:val="00"/>
    <w:family w:val="auto"/>
    <w:pitch w:val="default"/>
    <w:sig w:usb0="20000287" w:usb1="00000001" w:usb2="00000000" w:usb3="00000000" w:csb0="2000019F" w:csb1="00000000"/>
  </w:font>
  <w:font w:name="Formata LightCondensed">
    <w:altName w:val="Arial"/>
    <w:charset w:val="00"/>
    <w:family w:val="swiss"/>
    <w:pitch w:val="default"/>
    <w:sig w:usb0="00000003" w:usb1="00000000" w:usb2="00000000" w:usb3="00000000" w:csb0="000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仿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01" w:rsidRDefault="00782201" w:rsidP="008A6062">
      <w:r>
        <w:separator/>
      </w:r>
    </w:p>
  </w:footnote>
  <w:footnote w:type="continuationSeparator" w:id="1">
    <w:p w:rsidR="00782201" w:rsidRDefault="00782201" w:rsidP="008A6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6C06EDA"/>
    <w:multiLevelType w:val="multilevel"/>
    <w:tmpl w:val="16C06EDA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183B4880"/>
    <w:multiLevelType w:val="multilevel"/>
    <w:tmpl w:val="183B488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83D1496"/>
    <w:multiLevelType w:val="multilevel"/>
    <w:tmpl w:val="183D149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84255A8"/>
    <w:multiLevelType w:val="multilevel"/>
    <w:tmpl w:val="184255A8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CCC695B"/>
    <w:multiLevelType w:val="multilevel"/>
    <w:tmpl w:val="1CCC695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24320C1"/>
    <w:multiLevelType w:val="multilevel"/>
    <w:tmpl w:val="224320C1"/>
    <w:lvl w:ilvl="0">
      <w:start w:val="1"/>
      <w:numFmt w:val="decimal"/>
      <w:lvlText w:val="%1"/>
      <w:lvlJc w:val="left"/>
      <w:pPr>
        <w:ind w:left="9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abstractNum w:abstractNumId="16">
    <w:nsid w:val="2C044BCA"/>
    <w:multiLevelType w:val="multilevel"/>
    <w:tmpl w:val="2C044BCA"/>
    <w:lvl w:ilvl="0">
      <w:start w:val="3"/>
      <w:numFmt w:val="decimal"/>
      <w:lvlText w:val="%1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7">
    <w:nsid w:val="50092945"/>
    <w:multiLevelType w:val="multilevel"/>
    <w:tmpl w:val="50092945"/>
    <w:lvl w:ilvl="0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57F9B827"/>
    <w:multiLevelType w:val="singleLevel"/>
    <w:tmpl w:val="57F9B827"/>
    <w:lvl w:ilvl="0">
      <w:start w:val="24"/>
      <w:numFmt w:val="decimal"/>
      <w:suff w:val="nothing"/>
      <w:lvlText w:val="%1、"/>
      <w:lvlJc w:val="left"/>
    </w:lvl>
  </w:abstractNum>
  <w:abstractNum w:abstractNumId="19">
    <w:nsid w:val="583C321C"/>
    <w:multiLevelType w:val="multilevel"/>
    <w:tmpl w:val="583C321C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20">
    <w:nsid w:val="58865341"/>
    <w:multiLevelType w:val="multilevel"/>
    <w:tmpl w:val="5886534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5E897BB4"/>
    <w:multiLevelType w:val="multilevel"/>
    <w:tmpl w:val="5E897BB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F66252"/>
    <w:multiLevelType w:val="multilevel"/>
    <w:tmpl w:val="61F66252"/>
    <w:lvl w:ilvl="0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2AB1742"/>
    <w:multiLevelType w:val="multilevel"/>
    <w:tmpl w:val="62AB174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CD728C"/>
    <w:multiLevelType w:val="multilevel"/>
    <w:tmpl w:val="63CD728C"/>
    <w:lvl w:ilvl="0">
      <w:start w:val="3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ascii="Times New Roman" w:hAnsi="Times New Roman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0"/>
      <w:lvlText w:val="3.1.%3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3.1.1.%4"/>
      <w:lvlJc w:val="left"/>
      <w:pPr>
        <w:tabs>
          <w:tab w:val="left" w:pos="0"/>
        </w:tabs>
        <w:ind w:left="0" w:firstLine="397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5、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5">
    <w:nsid w:val="66B75116"/>
    <w:multiLevelType w:val="multilevel"/>
    <w:tmpl w:val="66B75116"/>
    <w:lvl w:ilvl="0"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C326BC"/>
    <w:multiLevelType w:val="multilevel"/>
    <w:tmpl w:val="69C326BC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EE22EDF"/>
    <w:multiLevelType w:val="multilevel"/>
    <w:tmpl w:val="6EE22EDF"/>
    <w:lvl w:ilvl="0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72597DB1"/>
    <w:multiLevelType w:val="multilevel"/>
    <w:tmpl w:val="72597DB1"/>
    <w:lvl w:ilvl="0">
      <w:start w:val="1"/>
      <w:numFmt w:val="decimal"/>
      <w:lvlText w:val="%1"/>
      <w:lvlJc w:val="left"/>
      <w:pPr>
        <w:ind w:left="9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abstractNum w:abstractNumId="29">
    <w:nsid w:val="75F15D24"/>
    <w:multiLevelType w:val="multilevel"/>
    <w:tmpl w:val="75F15D24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64E629B"/>
    <w:multiLevelType w:val="multilevel"/>
    <w:tmpl w:val="764E629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AA2CA9"/>
    <w:multiLevelType w:val="multilevel"/>
    <w:tmpl w:val="7AAA2CA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2">
    <w:nsid w:val="7B2B7926"/>
    <w:multiLevelType w:val="singleLevel"/>
    <w:tmpl w:val="7B2B7926"/>
    <w:lvl w:ilvl="0">
      <w:start w:val="1"/>
      <w:numFmt w:val="bullet"/>
      <w:lvlText w:val=""/>
      <w:lvlJc w:val="left"/>
      <w:pPr>
        <w:tabs>
          <w:tab w:val="num" w:pos="1400"/>
        </w:tabs>
        <w:ind w:left="794" w:hanging="114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9"/>
  </w:num>
  <w:num w:numId="4">
    <w:abstractNumId w:val="19"/>
  </w:num>
  <w:num w:numId="5">
    <w:abstractNumId w:val="17"/>
  </w:num>
  <w:num w:numId="6">
    <w:abstractNumId w:val="27"/>
  </w:num>
  <w:num w:numId="7">
    <w:abstractNumId w:val="22"/>
  </w:num>
  <w:num w:numId="8">
    <w:abstractNumId w:val="13"/>
  </w:num>
  <w:num w:numId="9">
    <w:abstractNumId w:val="21"/>
  </w:num>
  <w:num w:numId="10">
    <w:abstractNumId w:val="18"/>
  </w:num>
  <w:num w:numId="11">
    <w:abstractNumId w:val="31"/>
  </w:num>
  <w:num w:numId="12">
    <w:abstractNumId w:val="28"/>
  </w:num>
  <w:num w:numId="13">
    <w:abstractNumId w:val="15"/>
  </w:num>
  <w:num w:numId="14">
    <w:abstractNumId w:val="16"/>
  </w:num>
  <w:num w:numId="15">
    <w:abstractNumId w:val="3"/>
  </w:num>
  <w:num w:numId="16">
    <w:abstractNumId w:val="5"/>
  </w:num>
  <w:num w:numId="17">
    <w:abstractNumId w:val="8"/>
  </w:num>
  <w:num w:numId="18">
    <w:abstractNumId w:val="9"/>
  </w:num>
  <w:num w:numId="19">
    <w:abstractNumId w:val="6"/>
  </w:num>
  <w:num w:numId="20">
    <w:abstractNumId w:val="7"/>
  </w:num>
  <w:num w:numId="21">
    <w:abstractNumId w:val="4"/>
  </w:num>
  <w:num w:numId="22">
    <w:abstractNumId w:val="1"/>
  </w:num>
  <w:num w:numId="23">
    <w:abstractNumId w:val="0"/>
  </w:num>
  <w:num w:numId="24">
    <w:abstractNumId w:val="24"/>
  </w:num>
  <w:num w:numId="25">
    <w:abstractNumId w:val="26"/>
  </w:num>
  <w:num w:numId="26">
    <w:abstractNumId w:val="14"/>
  </w:num>
  <w:num w:numId="27">
    <w:abstractNumId w:val="25"/>
  </w:num>
  <w:num w:numId="28">
    <w:abstractNumId w:val="20"/>
  </w:num>
  <w:num w:numId="29">
    <w:abstractNumId w:val="23"/>
  </w:num>
  <w:num w:numId="30">
    <w:abstractNumId w:val="11"/>
  </w:num>
  <w:num w:numId="31">
    <w:abstractNumId w:val="30"/>
  </w:num>
  <w:num w:numId="32">
    <w:abstractNumId w:val="10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062"/>
    <w:rsid w:val="00782201"/>
    <w:rsid w:val="008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qFormat="1"/>
    <w:lsdException w:name="index 4" w:qFormat="1"/>
    <w:lsdException w:name="index 5" w:qFormat="1"/>
    <w:lsdException w:name="index 6" w:qFormat="1"/>
    <w:lsdException w:name="index 7" w:qFormat="1"/>
    <w:lsdException w:name="index 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0"/>
    <w:lsdException w:name="toc 6" w:uiPriority="0" w:qFormat="1"/>
    <w:lsdException w:name="toc 7" w:uiPriority="0"/>
    <w:lsdException w:name="toc 8" w:uiPriority="0" w:qFormat="1"/>
    <w:lsdException w:name="toc 9" w:uiPriority="0" w:qFormat="1"/>
    <w:lsdException w:name="Normal Indent" w:uiPriority="0"/>
    <w:lsdException w:name="footnote text" w:uiPriority="0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uiPriority="0" w:qFormat="1"/>
    <w:lsdException w:name="line number" w:uiPriority="0"/>
    <w:lsdException w:name="page number" w:uiPriority="0" w:qFormat="1"/>
    <w:lsdException w:name="endnote reference" w:uiPriority="0" w:qFormat="1"/>
    <w:lsdException w:name="endnote text" w:uiPriority="0" w:qFormat="1"/>
    <w:lsdException w:name="toa heading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List Number 5" w:qFormat="1"/>
    <w:lsdException w:name="Title" w:semiHidden="0" w:uiPriority="0" w:unhideWhenUsed="0" w:qFormat="1"/>
    <w:lsdException w:name="Closing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qFormat="1"/>
    <w:lsdException w:name="List Continue 2" w:qFormat="1"/>
    <w:lsdException w:name="List Continue 3" w:qFormat="1"/>
    <w:lsdException w:name="List Continue 5" w:qFormat="1"/>
    <w:lsdException w:name="Message Header" w:qFormat="1"/>
    <w:lsdException w:name="Subtitle" w:semiHidden="0" w:uiPriority="11" w:unhideWhenUsed="0" w:qFormat="1"/>
    <w:lsdException w:name="Salutation" w:qFormat="1"/>
    <w:lsdException w:name="Date" w:uiPriority="0" w:qFormat="1"/>
    <w:lsdException w:name="Body Text First Indent" w:uiPriority="0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E-mail Signature" w:qFormat="1"/>
    <w:lsdException w:name="Normal (Web)" w:uiPriority="0" w:qFormat="1"/>
    <w:lsdException w:name="HTML Address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8A6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1"/>
    <w:next w:val="a1"/>
    <w:link w:val="1Char"/>
    <w:qFormat/>
    <w:rsid w:val="008A6062"/>
    <w:pPr>
      <w:keepNext/>
      <w:keepLines/>
      <w:spacing w:beforeLines="100" w:afterLines="150"/>
      <w:jc w:val="center"/>
      <w:outlineLvl w:val="0"/>
    </w:pPr>
    <w:rPr>
      <w:b/>
      <w:bCs/>
      <w:kern w:val="44"/>
      <w:sz w:val="44"/>
      <w:szCs w:val="44"/>
      <w:lang/>
    </w:rPr>
  </w:style>
  <w:style w:type="paragraph" w:styleId="21">
    <w:name w:val="heading 2"/>
    <w:basedOn w:val="a1"/>
    <w:next w:val="a1"/>
    <w:link w:val="2Char"/>
    <w:qFormat/>
    <w:rsid w:val="008A6062"/>
    <w:pPr>
      <w:keepNext/>
      <w:keepLines/>
      <w:spacing w:line="480" w:lineRule="auto"/>
      <w:jc w:val="left"/>
      <w:outlineLvl w:val="1"/>
    </w:pPr>
    <w:rPr>
      <w:rFonts w:ascii="Cambria" w:hAnsi="Cambria"/>
      <w:b/>
      <w:bCs/>
      <w:sz w:val="32"/>
      <w:szCs w:val="32"/>
      <w:lang/>
    </w:rPr>
  </w:style>
  <w:style w:type="paragraph" w:styleId="31">
    <w:name w:val="heading 3"/>
    <w:basedOn w:val="a1"/>
    <w:next w:val="a1"/>
    <w:link w:val="3Char"/>
    <w:uiPriority w:val="9"/>
    <w:qFormat/>
    <w:rsid w:val="008A6062"/>
    <w:pPr>
      <w:keepNext/>
      <w:keepLines/>
      <w:spacing w:line="480" w:lineRule="auto"/>
      <w:ind w:leftChars="400" w:left="400"/>
      <w:outlineLvl w:val="2"/>
    </w:pPr>
    <w:rPr>
      <w:b/>
      <w:bCs/>
      <w:sz w:val="32"/>
      <w:szCs w:val="32"/>
      <w:lang/>
    </w:rPr>
  </w:style>
  <w:style w:type="paragraph" w:styleId="41">
    <w:name w:val="heading 4"/>
    <w:next w:val="10"/>
    <w:link w:val="4Char"/>
    <w:qFormat/>
    <w:rsid w:val="008A6062"/>
    <w:pPr>
      <w:keepNext/>
      <w:keepLines/>
      <w:adjustRightInd w:val="0"/>
      <w:snapToGrid w:val="0"/>
      <w:spacing w:before="80" w:line="360" w:lineRule="auto"/>
      <w:ind w:left="624"/>
      <w:textAlignment w:val="baseline"/>
      <w:outlineLvl w:val="3"/>
    </w:pPr>
    <w:rPr>
      <w:rFonts w:ascii="Arial" w:eastAsia="黑体" w:hAnsi="Arial" w:cs="Times New Roman"/>
      <w:kern w:val="0"/>
      <w:sz w:val="18"/>
      <w:szCs w:val="20"/>
    </w:rPr>
  </w:style>
  <w:style w:type="paragraph" w:styleId="51">
    <w:name w:val="heading 5"/>
    <w:basedOn w:val="10"/>
    <w:next w:val="a1"/>
    <w:link w:val="5Char"/>
    <w:qFormat/>
    <w:rsid w:val="008A6062"/>
    <w:pPr>
      <w:keepNext/>
      <w:keepLines/>
      <w:spacing w:before="120"/>
      <w:jc w:val="left"/>
      <w:outlineLvl w:val="4"/>
    </w:pPr>
    <w:rPr>
      <w:kern w:val="0"/>
      <w:lang/>
    </w:rPr>
  </w:style>
  <w:style w:type="paragraph" w:styleId="6">
    <w:name w:val="heading 6"/>
    <w:basedOn w:val="a1"/>
    <w:next w:val="a1"/>
    <w:link w:val="6Char"/>
    <w:unhideWhenUsed/>
    <w:qFormat/>
    <w:rsid w:val="008A6062"/>
    <w:pPr>
      <w:widowControl/>
      <w:spacing w:before="240" w:after="60"/>
      <w:ind w:left="1152" w:hanging="1152"/>
      <w:jc w:val="left"/>
      <w:outlineLvl w:val="5"/>
    </w:pPr>
    <w:rPr>
      <w:rFonts w:ascii="Calibri" w:hAnsi="Calibri" w:cs="黑体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1"/>
    <w:next w:val="a1"/>
    <w:link w:val="7Char"/>
    <w:unhideWhenUsed/>
    <w:qFormat/>
    <w:rsid w:val="008A6062"/>
    <w:pPr>
      <w:widowControl/>
      <w:spacing w:before="240" w:after="60"/>
      <w:ind w:left="1296" w:hanging="1296"/>
      <w:jc w:val="left"/>
      <w:outlineLvl w:val="6"/>
    </w:pPr>
    <w:rPr>
      <w:rFonts w:ascii="Calibri" w:hAnsi="Calibri" w:cs="黑体"/>
      <w:kern w:val="0"/>
      <w:sz w:val="24"/>
      <w:lang w:eastAsia="en-US" w:bidi="en-US"/>
    </w:rPr>
  </w:style>
  <w:style w:type="paragraph" w:styleId="8">
    <w:name w:val="heading 8"/>
    <w:basedOn w:val="a1"/>
    <w:next w:val="a1"/>
    <w:link w:val="8Char"/>
    <w:unhideWhenUsed/>
    <w:qFormat/>
    <w:rsid w:val="008A6062"/>
    <w:pPr>
      <w:widowControl/>
      <w:spacing w:before="240" w:after="60"/>
      <w:ind w:left="1440" w:hanging="1440"/>
      <w:jc w:val="left"/>
      <w:outlineLvl w:val="7"/>
    </w:pPr>
    <w:rPr>
      <w:rFonts w:ascii="Calibri" w:hAnsi="Calibri" w:cs="黑体"/>
      <w:i/>
      <w:iCs/>
      <w:kern w:val="0"/>
      <w:sz w:val="24"/>
      <w:lang w:eastAsia="en-US" w:bidi="en-US"/>
    </w:rPr>
  </w:style>
  <w:style w:type="paragraph" w:styleId="9">
    <w:name w:val="heading 9"/>
    <w:basedOn w:val="a1"/>
    <w:next w:val="a1"/>
    <w:link w:val="9Char"/>
    <w:unhideWhenUsed/>
    <w:qFormat/>
    <w:rsid w:val="008A6062"/>
    <w:pPr>
      <w:widowControl/>
      <w:spacing w:before="240" w:after="60"/>
      <w:ind w:left="1584" w:hanging="1584"/>
      <w:jc w:val="left"/>
      <w:outlineLvl w:val="8"/>
    </w:pPr>
    <w:rPr>
      <w:rFonts w:ascii="Cambria" w:hAnsi="Cambria" w:cs="黑体"/>
      <w:kern w:val="0"/>
      <w:sz w:val="22"/>
      <w:szCs w:val="22"/>
      <w:lang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8A6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qFormat/>
    <w:rsid w:val="008A6062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8A6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8A6062"/>
    <w:rPr>
      <w:sz w:val="18"/>
      <w:szCs w:val="18"/>
    </w:rPr>
  </w:style>
  <w:style w:type="character" w:customStyle="1" w:styleId="1Char">
    <w:name w:val="标题 1 Char"/>
    <w:basedOn w:val="a2"/>
    <w:link w:val="1"/>
    <w:qFormat/>
    <w:rsid w:val="008A6062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customStyle="1" w:styleId="2Char">
    <w:name w:val="标题 2 Char"/>
    <w:basedOn w:val="a2"/>
    <w:link w:val="21"/>
    <w:qFormat/>
    <w:rsid w:val="008A6062"/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3Char">
    <w:name w:val="标题 3 Char"/>
    <w:basedOn w:val="a2"/>
    <w:link w:val="31"/>
    <w:uiPriority w:val="9"/>
    <w:qFormat/>
    <w:rsid w:val="008A6062"/>
    <w:rPr>
      <w:rFonts w:ascii="Times New Roman" w:eastAsia="宋体" w:hAnsi="Times New Roman" w:cs="Times New Roman"/>
      <w:b/>
      <w:bCs/>
      <w:sz w:val="32"/>
      <w:szCs w:val="32"/>
      <w:lang/>
    </w:rPr>
  </w:style>
  <w:style w:type="character" w:customStyle="1" w:styleId="4Char">
    <w:name w:val="标题 4 Char"/>
    <w:basedOn w:val="a2"/>
    <w:link w:val="41"/>
    <w:qFormat/>
    <w:rsid w:val="008A6062"/>
    <w:rPr>
      <w:rFonts w:ascii="Arial" w:eastAsia="黑体" w:hAnsi="Arial" w:cs="Times New Roman"/>
      <w:kern w:val="0"/>
      <w:sz w:val="18"/>
      <w:szCs w:val="20"/>
    </w:rPr>
  </w:style>
  <w:style w:type="character" w:customStyle="1" w:styleId="5Char">
    <w:name w:val="标题 5 Char"/>
    <w:basedOn w:val="a2"/>
    <w:link w:val="51"/>
    <w:qFormat/>
    <w:rsid w:val="008A6062"/>
    <w:rPr>
      <w:rFonts w:ascii="Times New Roman" w:eastAsia="宋体" w:hAnsi="Times New Roman" w:cs="Times New Roman"/>
      <w:kern w:val="0"/>
      <w:sz w:val="18"/>
      <w:szCs w:val="20"/>
      <w:lang/>
    </w:rPr>
  </w:style>
  <w:style w:type="character" w:customStyle="1" w:styleId="6Char">
    <w:name w:val="标题 6 Char"/>
    <w:basedOn w:val="a2"/>
    <w:link w:val="6"/>
    <w:qFormat/>
    <w:rsid w:val="008A6062"/>
    <w:rPr>
      <w:rFonts w:ascii="Calibri" w:eastAsia="宋体" w:hAnsi="Calibri" w:cs="黑体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2"/>
    <w:link w:val="7"/>
    <w:qFormat/>
    <w:rsid w:val="008A6062"/>
    <w:rPr>
      <w:rFonts w:ascii="Calibri" w:eastAsia="宋体" w:hAnsi="Calibri" w:cs="黑体"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2"/>
    <w:link w:val="8"/>
    <w:qFormat/>
    <w:rsid w:val="008A6062"/>
    <w:rPr>
      <w:rFonts w:ascii="Calibri" w:eastAsia="宋体" w:hAnsi="Calibri" w:cs="黑体"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2"/>
    <w:link w:val="9"/>
    <w:qFormat/>
    <w:rsid w:val="008A6062"/>
    <w:rPr>
      <w:rFonts w:ascii="Cambria" w:eastAsia="宋体" w:hAnsi="Cambria" w:cs="黑体"/>
      <w:kern w:val="0"/>
      <w:sz w:val="22"/>
      <w:lang w:eastAsia="en-US" w:bidi="en-US"/>
    </w:rPr>
  </w:style>
  <w:style w:type="paragraph" w:customStyle="1" w:styleId="10">
    <w:name w:val="正文 1"/>
    <w:basedOn w:val="a1"/>
    <w:qFormat/>
    <w:rsid w:val="008A6062"/>
    <w:pPr>
      <w:widowControl/>
      <w:adjustRightInd w:val="0"/>
      <w:snapToGrid w:val="0"/>
      <w:spacing w:before="30" w:after="30" w:line="300" w:lineRule="auto"/>
      <w:ind w:left="680"/>
    </w:pPr>
    <w:rPr>
      <w:sz w:val="18"/>
      <w:szCs w:val="20"/>
    </w:rPr>
  </w:style>
  <w:style w:type="character" w:customStyle="1" w:styleId="Char1">
    <w:name w:val="文档结构图 Char"/>
    <w:link w:val="a7"/>
    <w:uiPriority w:val="99"/>
    <w:rsid w:val="008A6062"/>
    <w:rPr>
      <w:szCs w:val="24"/>
      <w:shd w:val="clear" w:color="auto" w:fill="000080"/>
    </w:rPr>
  </w:style>
  <w:style w:type="paragraph" w:styleId="a7">
    <w:name w:val="Document Map"/>
    <w:basedOn w:val="a1"/>
    <w:link w:val="Char1"/>
    <w:uiPriority w:val="99"/>
    <w:rsid w:val="008A6062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10">
    <w:name w:val="文档结构图 Char1"/>
    <w:basedOn w:val="a2"/>
    <w:link w:val="a7"/>
    <w:uiPriority w:val="99"/>
    <w:semiHidden/>
    <w:rsid w:val="008A6062"/>
    <w:rPr>
      <w:rFonts w:ascii="宋体" w:eastAsia="宋体" w:hAnsi="Times New Roman" w:cs="Times New Roman"/>
      <w:sz w:val="18"/>
      <w:szCs w:val="18"/>
    </w:rPr>
  </w:style>
  <w:style w:type="character" w:styleId="a8">
    <w:name w:val="annotation reference"/>
    <w:uiPriority w:val="99"/>
    <w:unhideWhenUsed/>
    <w:rsid w:val="008A6062"/>
    <w:rPr>
      <w:sz w:val="21"/>
      <w:szCs w:val="21"/>
    </w:rPr>
  </w:style>
  <w:style w:type="character" w:styleId="a9">
    <w:name w:val="page number"/>
    <w:basedOn w:val="a2"/>
    <w:qFormat/>
    <w:rsid w:val="008A6062"/>
  </w:style>
  <w:style w:type="character" w:styleId="aa">
    <w:name w:val="Hyperlink"/>
    <w:uiPriority w:val="99"/>
    <w:unhideWhenUsed/>
    <w:qFormat/>
    <w:rsid w:val="008A6062"/>
    <w:rPr>
      <w:color w:val="0000FF"/>
      <w:u w:val="single"/>
    </w:rPr>
  </w:style>
  <w:style w:type="character" w:styleId="ab">
    <w:name w:val="FollowedHyperlink"/>
    <w:uiPriority w:val="99"/>
    <w:unhideWhenUsed/>
    <w:qFormat/>
    <w:rsid w:val="008A6062"/>
    <w:rPr>
      <w:color w:val="800080"/>
      <w:u w:val="single"/>
    </w:rPr>
  </w:style>
  <w:style w:type="character" w:customStyle="1" w:styleId="Char2">
    <w:name w:val="日期 Char"/>
    <w:link w:val="ac"/>
    <w:qFormat/>
    <w:rsid w:val="008A6062"/>
    <w:rPr>
      <w:szCs w:val="24"/>
    </w:rPr>
  </w:style>
  <w:style w:type="paragraph" w:styleId="ac">
    <w:name w:val="Date"/>
    <w:basedOn w:val="a1"/>
    <w:next w:val="a1"/>
    <w:link w:val="Char2"/>
    <w:qFormat/>
    <w:rsid w:val="008A606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2"/>
    <w:link w:val="ac"/>
    <w:uiPriority w:val="99"/>
    <w:semiHidden/>
    <w:rsid w:val="008A6062"/>
    <w:rPr>
      <w:rFonts w:ascii="Times New Roman" w:eastAsia="宋体" w:hAnsi="Times New Roman" w:cs="Times New Roman"/>
      <w:szCs w:val="24"/>
    </w:rPr>
  </w:style>
  <w:style w:type="character" w:customStyle="1" w:styleId="Char3">
    <w:name w:val="批注框文本 Char"/>
    <w:link w:val="ad"/>
    <w:qFormat/>
    <w:rsid w:val="008A6062"/>
    <w:rPr>
      <w:sz w:val="18"/>
      <w:szCs w:val="18"/>
    </w:rPr>
  </w:style>
  <w:style w:type="paragraph" w:styleId="ad">
    <w:name w:val="Balloon Text"/>
    <w:basedOn w:val="a1"/>
    <w:link w:val="Char3"/>
    <w:qFormat/>
    <w:rsid w:val="008A606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2"/>
    <w:link w:val="ad"/>
    <w:rsid w:val="008A6062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link w:val="22"/>
    <w:uiPriority w:val="99"/>
    <w:rsid w:val="008A6062"/>
    <w:rPr>
      <w:szCs w:val="24"/>
    </w:rPr>
  </w:style>
  <w:style w:type="paragraph" w:styleId="22">
    <w:name w:val="Body Text Indent 2"/>
    <w:basedOn w:val="a1"/>
    <w:link w:val="2Char0"/>
    <w:uiPriority w:val="99"/>
    <w:qFormat/>
    <w:rsid w:val="008A6062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2"/>
    <w:link w:val="22"/>
    <w:uiPriority w:val="99"/>
    <w:semiHidden/>
    <w:rsid w:val="008A6062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link w:val="ae"/>
    <w:uiPriority w:val="99"/>
    <w:qFormat/>
    <w:rsid w:val="008A6062"/>
    <w:rPr>
      <w:b/>
      <w:bCs/>
      <w:szCs w:val="24"/>
    </w:rPr>
  </w:style>
  <w:style w:type="paragraph" w:styleId="af">
    <w:name w:val="annotation text"/>
    <w:basedOn w:val="a1"/>
    <w:link w:val="Char5"/>
    <w:uiPriority w:val="99"/>
    <w:unhideWhenUsed/>
    <w:rsid w:val="008A6062"/>
    <w:pPr>
      <w:jc w:val="left"/>
    </w:pPr>
  </w:style>
  <w:style w:type="character" w:customStyle="1" w:styleId="Char5">
    <w:name w:val="批注文字 Char"/>
    <w:basedOn w:val="a2"/>
    <w:link w:val="af"/>
    <w:uiPriority w:val="99"/>
    <w:qFormat/>
    <w:rsid w:val="008A6062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f"/>
    <w:next w:val="af"/>
    <w:link w:val="Char4"/>
    <w:uiPriority w:val="99"/>
    <w:unhideWhenUsed/>
    <w:rsid w:val="008A6062"/>
    <w:rPr>
      <w:rFonts w:asciiTheme="minorHAnsi" w:eastAsiaTheme="minorEastAsia" w:hAnsiTheme="minorHAnsi" w:cstheme="minorBidi"/>
      <w:b/>
      <w:bCs/>
    </w:rPr>
  </w:style>
  <w:style w:type="character" w:customStyle="1" w:styleId="Char13">
    <w:name w:val="批注主题 Char1"/>
    <w:basedOn w:val="Char5"/>
    <w:link w:val="ae"/>
    <w:uiPriority w:val="99"/>
    <w:semiHidden/>
    <w:rsid w:val="008A6062"/>
    <w:rPr>
      <w:b/>
      <w:bCs/>
    </w:rPr>
  </w:style>
  <w:style w:type="character" w:customStyle="1" w:styleId="normalZchn">
    <w:name w:val="normal Zchn"/>
    <w:link w:val="Standard1"/>
    <w:uiPriority w:val="99"/>
    <w:locked/>
    <w:rsid w:val="008A6062"/>
    <w:rPr>
      <w:rFonts w:ascii="Calibri" w:hAnsi="Calibri"/>
      <w:sz w:val="24"/>
      <w:lang w:eastAsia="de-DE"/>
    </w:rPr>
  </w:style>
  <w:style w:type="paragraph" w:customStyle="1" w:styleId="Standard1">
    <w:name w:val="Standard1"/>
    <w:basedOn w:val="a1"/>
    <w:link w:val="normalZchn"/>
    <w:uiPriority w:val="99"/>
    <w:rsid w:val="008A6062"/>
    <w:pPr>
      <w:widowControl/>
      <w:ind w:left="708"/>
      <w:jc w:val="left"/>
    </w:pPr>
    <w:rPr>
      <w:rFonts w:ascii="Calibri" w:eastAsiaTheme="minorEastAsia" w:hAnsi="Calibri" w:cstheme="minorBidi"/>
      <w:sz w:val="24"/>
      <w:szCs w:val="22"/>
      <w:lang w:eastAsia="de-DE"/>
    </w:rPr>
  </w:style>
  <w:style w:type="character" w:customStyle="1" w:styleId="Char6">
    <w:name w:val="缺省文本 Char"/>
    <w:link w:val="af0"/>
    <w:locked/>
    <w:rsid w:val="008A6062"/>
    <w:rPr>
      <w:szCs w:val="21"/>
    </w:rPr>
  </w:style>
  <w:style w:type="paragraph" w:customStyle="1" w:styleId="af0">
    <w:name w:val="缺省文本"/>
    <w:basedOn w:val="a1"/>
    <w:link w:val="Char6"/>
    <w:qFormat/>
    <w:rsid w:val="008A6062"/>
    <w:pPr>
      <w:autoSpaceDE w:val="0"/>
      <w:autoSpaceDN w:val="0"/>
      <w:adjustRightInd w:val="0"/>
      <w:spacing w:line="360" w:lineRule="auto"/>
      <w:jc w:val="left"/>
    </w:pPr>
    <w:rPr>
      <w:rFonts w:asciiTheme="minorHAnsi" w:eastAsiaTheme="minorEastAsia" w:hAnsiTheme="minorHAnsi" w:cstheme="minorBidi"/>
      <w:szCs w:val="21"/>
    </w:rPr>
  </w:style>
  <w:style w:type="paragraph" w:styleId="23">
    <w:name w:val="toc 2"/>
    <w:basedOn w:val="a1"/>
    <w:next w:val="a1"/>
    <w:uiPriority w:val="39"/>
    <w:qFormat/>
    <w:rsid w:val="008A6062"/>
    <w:pPr>
      <w:tabs>
        <w:tab w:val="right" w:leader="dot" w:pos="8296"/>
      </w:tabs>
      <w:spacing w:line="360" w:lineRule="auto"/>
      <w:ind w:leftChars="200" w:left="420" w:rightChars="10" w:right="21"/>
    </w:pPr>
    <w:rPr>
      <w:color w:val="000000"/>
      <w:sz w:val="24"/>
      <w:lang w:val="en-US" w:eastAsia="zh-CN"/>
    </w:rPr>
  </w:style>
  <w:style w:type="paragraph" w:styleId="90">
    <w:name w:val="toc 9"/>
    <w:basedOn w:val="a1"/>
    <w:next w:val="a1"/>
    <w:unhideWhenUsed/>
    <w:qFormat/>
    <w:rsid w:val="008A6062"/>
    <w:pPr>
      <w:ind w:leftChars="1600" w:left="3360"/>
    </w:pPr>
    <w:rPr>
      <w:rFonts w:ascii="Calibri" w:hAnsi="Calibri"/>
      <w:szCs w:val="22"/>
    </w:rPr>
  </w:style>
  <w:style w:type="paragraph" w:customStyle="1" w:styleId="ListParagraph">
    <w:name w:val="List Paragraph"/>
    <w:basedOn w:val="a1"/>
    <w:rsid w:val="008A6062"/>
    <w:pPr>
      <w:ind w:firstLineChars="200" w:firstLine="420"/>
    </w:pPr>
    <w:rPr>
      <w:rFonts w:ascii="Calibri" w:hAnsi="Calibri"/>
      <w:szCs w:val="22"/>
    </w:rPr>
  </w:style>
  <w:style w:type="paragraph" w:customStyle="1" w:styleId="xl86">
    <w:name w:val="xl86"/>
    <w:basedOn w:val="a1"/>
    <w:rsid w:val="008A6062"/>
    <w:pPr>
      <w:widowControl/>
      <w:pBdr>
        <w:top w:val="single" w:sz="8" w:space="0" w:color="FF0000"/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23">
    <w:name w:val="xl123"/>
    <w:basedOn w:val="a1"/>
    <w:rsid w:val="008A6062"/>
    <w:pPr>
      <w:widowControl/>
      <w:pBdr>
        <w:top w:val="single" w:sz="8" w:space="0" w:color="FF0000"/>
        <w:bottom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14">
    <w:name w:val="xl114"/>
    <w:basedOn w:val="a1"/>
    <w:rsid w:val="008A6062"/>
    <w:pPr>
      <w:widowControl/>
      <w:pBdr>
        <w:top w:val="single" w:sz="8" w:space="0" w:color="8064A2"/>
        <w:left w:val="single" w:sz="8" w:space="0" w:color="8064A2"/>
        <w:right w:val="single" w:sz="8" w:space="0" w:color="8064A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6">
    <w:name w:val="Pa6"/>
    <w:basedOn w:val="a1"/>
    <w:next w:val="a1"/>
    <w:uiPriority w:val="99"/>
    <w:rsid w:val="008A6062"/>
    <w:pPr>
      <w:autoSpaceDE w:val="0"/>
      <w:autoSpaceDN w:val="0"/>
      <w:adjustRightInd w:val="0"/>
      <w:spacing w:line="181" w:lineRule="atLeast"/>
      <w:jc w:val="left"/>
    </w:pPr>
    <w:rPr>
      <w:rFonts w:ascii="Myriad Pro" w:eastAsia="Myriad Pro" w:hAnsi="Calibri"/>
      <w:kern w:val="0"/>
      <w:sz w:val="24"/>
    </w:rPr>
  </w:style>
  <w:style w:type="paragraph" w:customStyle="1" w:styleId="xl77">
    <w:name w:val="xl77"/>
    <w:basedOn w:val="a1"/>
    <w:rsid w:val="008A6062"/>
    <w:pPr>
      <w:widowControl/>
      <w:pBdr>
        <w:bottom w:val="single" w:sz="8" w:space="0" w:color="FF0000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xl128">
    <w:name w:val="xl128"/>
    <w:basedOn w:val="a1"/>
    <w:rsid w:val="008A6062"/>
    <w:pPr>
      <w:widowControl/>
      <w:pBdr>
        <w:left w:val="single" w:sz="8" w:space="0" w:color="7030A0"/>
        <w:right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oc 1"/>
    <w:basedOn w:val="a1"/>
    <w:next w:val="a1"/>
    <w:uiPriority w:val="39"/>
    <w:rsid w:val="008A6062"/>
    <w:pPr>
      <w:tabs>
        <w:tab w:val="right" w:leader="dot" w:pos="8296"/>
      </w:tabs>
      <w:ind w:rightChars="10" w:right="21" w:firstLineChars="1200" w:firstLine="4337"/>
    </w:pPr>
    <w:rPr>
      <w:rFonts w:hAnsi="宋体"/>
      <w:b/>
      <w:sz w:val="36"/>
      <w:szCs w:val="36"/>
      <w:lang w:val="en-US" w:eastAsia="zh-CN"/>
    </w:rPr>
  </w:style>
  <w:style w:type="paragraph" w:styleId="70">
    <w:name w:val="toc 7"/>
    <w:basedOn w:val="a1"/>
    <w:next w:val="a1"/>
    <w:unhideWhenUsed/>
    <w:rsid w:val="008A6062"/>
    <w:pPr>
      <w:ind w:leftChars="1200" w:left="2520"/>
    </w:pPr>
    <w:rPr>
      <w:rFonts w:ascii="Calibri" w:hAnsi="Calibri"/>
      <w:szCs w:val="22"/>
    </w:rPr>
  </w:style>
  <w:style w:type="paragraph" w:customStyle="1" w:styleId="xl91">
    <w:name w:val="xl91"/>
    <w:basedOn w:val="a1"/>
    <w:rsid w:val="008A6062"/>
    <w:pPr>
      <w:widowControl/>
      <w:pBdr>
        <w:left w:val="single" w:sz="8" w:space="0" w:color="75923C"/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Body Text"/>
    <w:basedOn w:val="a1"/>
    <w:link w:val="Char7"/>
    <w:qFormat/>
    <w:rsid w:val="008A6062"/>
    <w:pPr>
      <w:autoSpaceDE w:val="0"/>
      <w:autoSpaceDN w:val="0"/>
      <w:adjustRightInd w:val="0"/>
      <w:jc w:val="left"/>
    </w:pPr>
  </w:style>
  <w:style w:type="character" w:customStyle="1" w:styleId="Char7">
    <w:name w:val="正文文本 Char"/>
    <w:basedOn w:val="a2"/>
    <w:link w:val="af1"/>
    <w:qFormat/>
    <w:rsid w:val="008A6062"/>
    <w:rPr>
      <w:rFonts w:ascii="Times New Roman" w:eastAsia="宋体" w:hAnsi="Times New Roman" w:cs="Times New Roman"/>
      <w:szCs w:val="24"/>
    </w:rPr>
  </w:style>
  <w:style w:type="paragraph" w:styleId="32">
    <w:name w:val="List Number 3"/>
    <w:basedOn w:val="a1"/>
    <w:uiPriority w:val="99"/>
    <w:qFormat/>
    <w:rsid w:val="008A6062"/>
    <w:pPr>
      <w:widowControl/>
      <w:numPr>
        <w:numId w:val="1"/>
      </w:numPr>
      <w:tabs>
        <w:tab w:val="left" w:pos="926"/>
      </w:tabs>
      <w:jc w:val="left"/>
    </w:pPr>
    <w:rPr>
      <w:rFonts w:ascii="Formata LightCondensed" w:hAnsi="Formata LightCondensed"/>
      <w:kern w:val="0"/>
      <w:sz w:val="20"/>
      <w:szCs w:val="20"/>
      <w:lang w:val="it-IT" w:eastAsia="it-IT"/>
    </w:rPr>
  </w:style>
  <w:style w:type="paragraph" w:customStyle="1" w:styleId="af2">
    <w:name w:val="关注内容"/>
    <w:basedOn w:val="10"/>
    <w:rsid w:val="008A6062"/>
    <w:pPr>
      <w:pBdr>
        <w:bottom w:val="single" w:sz="4" w:space="1" w:color="auto"/>
      </w:pBdr>
      <w:spacing w:before="40" w:after="40" w:line="240" w:lineRule="auto"/>
    </w:pPr>
    <w:rPr>
      <w:rFonts w:eastAsia="楷体_GB2312"/>
    </w:rPr>
  </w:style>
  <w:style w:type="paragraph" w:styleId="52">
    <w:name w:val="toc 5"/>
    <w:basedOn w:val="a1"/>
    <w:next w:val="a1"/>
    <w:unhideWhenUsed/>
    <w:rsid w:val="008A6062"/>
    <w:pPr>
      <w:ind w:leftChars="800" w:left="1680"/>
    </w:pPr>
    <w:rPr>
      <w:rFonts w:ascii="Calibri" w:hAnsi="Calibri"/>
      <w:szCs w:val="22"/>
    </w:rPr>
  </w:style>
  <w:style w:type="paragraph" w:customStyle="1" w:styleId="xl71">
    <w:name w:val="xl71"/>
    <w:basedOn w:val="a1"/>
    <w:qFormat/>
    <w:rsid w:val="008A6062"/>
    <w:pPr>
      <w:widowControl/>
      <w:pBdr>
        <w:top w:val="single" w:sz="8" w:space="0" w:color="7030A0"/>
        <w:left w:val="single" w:sz="8" w:space="0" w:color="7030A0"/>
        <w:right w:val="single" w:sz="8" w:space="0" w:color="7030A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styleId="33">
    <w:name w:val="toc 3"/>
    <w:basedOn w:val="a1"/>
    <w:next w:val="a1"/>
    <w:uiPriority w:val="39"/>
    <w:rsid w:val="008A6062"/>
    <w:pPr>
      <w:tabs>
        <w:tab w:val="right" w:leader="dot" w:pos="8861"/>
      </w:tabs>
      <w:spacing w:line="360" w:lineRule="auto"/>
      <w:ind w:leftChars="400" w:left="840"/>
    </w:pPr>
  </w:style>
  <w:style w:type="paragraph" w:customStyle="1" w:styleId="xl89">
    <w:name w:val="xl89"/>
    <w:basedOn w:val="a1"/>
    <w:rsid w:val="008A6062"/>
    <w:pPr>
      <w:widowControl/>
      <w:pBdr>
        <w:left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styleId="80">
    <w:name w:val="toc 8"/>
    <w:basedOn w:val="a1"/>
    <w:next w:val="a1"/>
    <w:unhideWhenUsed/>
    <w:qFormat/>
    <w:rsid w:val="008A6062"/>
    <w:pPr>
      <w:ind w:leftChars="1400" w:left="2940"/>
    </w:pPr>
    <w:rPr>
      <w:rFonts w:ascii="Calibri" w:hAnsi="Calibri"/>
      <w:szCs w:val="22"/>
    </w:rPr>
  </w:style>
  <w:style w:type="paragraph" w:customStyle="1" w:styleId="110">
    <w:name w:val="格式11"/>
    <w:basedOn w:val="a1"/>
    <w:uiPriority w:val="99"/>
    <w:rsid w:val="008A6062"/>
    <w:pPr>
      <w:spacing w:before="120"/>
      <w:jc w:val="left"/>
    </w:pPr>
    <w:rPr>
      <w:rFonts w:cs="宋体"/>
      <w:b/>
      <w:bCs/>
      <w:kern w:val="0"/>
      <w:sz w:val="24"/>
      <w:szCs w:val="20"/>
    </w:rPr>
  </w:style>
  <w:style w:type="paragraph" w:styleId="42">
    <w:name w:val="toc 4"/>
    <w:basedOn w:val="a1"/>
    <w:next w:val="a1"/>
    <w:uiPriority w:val="39"/>
    <w:unhideWhenUsed/>
    <w:rsid w:val="008A6062"/>
    <w:pPr>
      <w:ind w:leftChars="600" w:left="1260"/>
    </w:pPr>
    <w:rPr>
      <w:rFonts w:ascii="Calibri" w:hAnsi="Calibri"/>
      <w:szCs w:val="22"/>
    </w:rPr>
  </w:style>
  <w:style w:type="paragraph" w:styleId="60">
    <w:name w:val="toc 6"/>
    <w:basedOn w:val="a1"/>
    <w:next w:val="a1"/>
    <w:unhideWhenUsed/>
    <w:qFormat/>
    <w:rsid w:val="008A6062"/>
    <w:pPr>
      <w:ind w:leftChars="1000" w:left="2100"/>
    </w:pPr>
    <w:rPr>
      <w:rFonts w:ascii="Calibri" w:hAnsi="Calibri"/>
      <w:szCs w:val="22"/>
    </w:rPr>
  </w:style>
  <w:style w:type="paragraph" w:customStyle="1" w:styleId="af3">
    <w:name w:val="图片（中）"/>
    <w:basedOn w:val="af4"/>
    <w:next w:val="af4"/>
    <w:rsid w:val="008A6062"/>
    <w:pPr>
      <w:keepNext/>
      <w:spacing w:after="0"/>
    </w:pPr>
  </w:style>
  <w:style w:type="paragraph" w:customStyle="1" w:styleId="af4">
    <w:name w:val="图题"/>
    <w:basedOn w:val="10"/>
    <w:rsid w:val="008A6062"/>
    <w:pPr>
      <w:spacing w:before="40" w:after="80"/>
      <w:jc w:val="center"/>
    </w:pPr>
    <w:rPr>
      <w:rFonts w:ascii="Arial" w:eastAsia="黑体" w:hAnsi="Arial"/>
      <w:sz w:val="16"/>
    </w:rPr>
  </w:style>
  <w:style w:type="paragraph" w:styleId="af5">
    <w:name w:val="table of figures"/>
    <w:basedOn w:val="a1"/>
    <w:next w:val="a1"/>
    <w:uiPriority w:val="99"/>
    <w:qFormat/>
    <w:rsid w:val="008A6062"/>
    <w:pPr>
      <w:ind w:leftChars="200" w:hangingChars="200" w:hanging="200"/>
    </w:pPr>
  </w:style>
  <w:style w:type="paragraph" w:customStyle="1" w:styleId="xl93">
    <w:name w:val="xl93"/>
    <w:basedOn w:val="a1"/>
    <w:rsid w:val="008A6062"/>
    <w:pPr>
      <w:widowControl/>
      <w:pBdr>
        <w:right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font7">
    <w:name w:val="font7"/>
    <w:basedOn w:val="a1"/>
    <w:qFormat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4">
    <w:name w:val="xl84"/>
    <w:basedOn w:val="a1"/>
    <w:rsid w:val="008A6062"/>
    <w:pPr>
      <w:widowControl/>
      <w:pBdr>
        <w:top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13">
    <w:name w:val="xl113"/>
    <w:basedOn w:val="a1"/>
    <w:rsid w:val="008A6062"/>
    <w:pPr>
      <w:widowControl/>
      <w:pBdr>
        <w:top w:val="single" w:sz="8" w:space="0" w:color="FF0000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12">
    <w:name w:val="缺省文本:1"/>
    <w:basedOn w:val="a1"/>
    <w:uiPriority w:val="99"/>
    <w:rsid w:val="008A6062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6">
    <w:name w:val="No Spacing"/>
    <w:uiPriority w:val="1"/>
    <w:qFormat/>
    <w:rsid w:val="008A60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73">
    <w:name w:val="xl73"/>
    <w:basedOn w:val="a1"/>
    <w:qFormat/>
    <w:rsid w:val="008A6062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75923C"/>
      <w:kern w:val="0"/>
      <w:sz w:val="24"/>
    </w:rPr>
  </w:style>
  <w:style w:type="paragraph" w:customStyle="1" w:styleId="xl78">
    <w:name w:val="xl78"/>
    <w:basedOn w:val="a1"/>
    <w:rsid w:val="008A6062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xl95">
    <w:name w:val="xl95"/>
    <w:basedOn w:val="a1"/>
    <w:rsid w:val="008A6062"/>
    <w:pPr>
      <w:widowControl/>
      <w:pBdr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75923C"/>
      <w:kern w:val="0"/>
      <w:sz w:val="24"/>
    </w:rPr>
  </w:style>
  <w:style w:type="paragraph" w:customStyle="1" w:styleId="xl68">
    <w:name w:val="xl68"/>
    <w:basedOn w:val="a1"/>
    <w:qFormat/>
    <w:rsid w:val="008A6062"/>
    <w:pPr>
      <w:widowControl/>
      <w:pBdr>
        <w:top w:val="single" w:sz="8" w:space="0" w:color="7030A0"/>
        <w:left w:val="single" w:sz="8" w:space="0" w:color="7030A0"/>
        <w:right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1"/>
    <w:rsid w:val="008A6062"/>
    <w:pPr>
      <w:widowControl/>
      <w:pBdr>
        <w:left w:val="single" w:sz="8" w:space="0" w:color="FF0000"/>
        <w:bottom w:val="single" w:sz="8" w:space="0" w:color="FF0000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af7">
    <w:name w:val="关注类型"/>
    <w:basedOn w:val="41"/>
    <w:next w:val="af2"/>
    <w:rsid w:val="008A6062"/>
    <w:pPr>
      <w:numPr>
        <w:numId w:val="2"/>
      </w:numPr>
      <w:pBdr>
        <w:top w:val="single" w:sz="4" w:space="1" w:color="auto"/>
      </w:pBdr>
      <w:tabs>
        <w:tab w:val="left" w:pos="1260"/>
        <w:tab w:val="left" w:pos="1400"/>
      </w:tabs>
      <w:spacing w:line="300" w:lineRule="auto"/>
      <w:outlineLvl w:val="9"/>
    </w:pPr>
  </w:style>
  <w:style w:type="paragraph" w:customStyle="1" w:styleId="af8">
    <w:name w:val="表题"/>
    <w:rsid w:val="008A6062"/>
    <w:pPr>
      <w:keepNext/>
      <w:keepLines/>
      <w:adjustRightInd w:val="0"/>
      <w:snapToGrid w:val="0"/>
      <w:spacing w:before="80" w:line="360" w:lineRule="auto"/>
      <w:ind w:left="680"/>
      <w:jc w:val="center"/>
    </w:pPr>
    <w:rPr>
      <w:rFonts w:ascii="Arial" w:eastAsia="黑体" w:hAnsi="Arial" w:cs="Times New Roman"/>
      <w:kern w:val="0"/>
      <w:sz w:val="16"/>
      <w:szCs w:val="20"/>
    </w:rPr>
  </w:style>
  <w:style w:type="paragraph" w:customStyle="1" w:styleId="xl111">
    <w:name w:val="xl111"/>
    <w:basedOn w:val="a1"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1"/>
    <w:rsid w:val="008A6062"/>
    <w:pPr>
      <w:widowControl/>
      <w:pBdr>
        <w:left w:val="single" w:sz="8" w:space="0" w:color="FF0000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xl119">
    <w:name w:val="xl119"/>
    <w:basedOn w:val="a1"/>
    <w:rsid w:val="008A6062"/>
    <w:pPr>
      <w:widowControl/>
      <w:pBdr>
        <w:left w:val="single" w:sz="8" w:space="0" w:color="7030A0"/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67">
    <w:name w:val="xl67"/>
    <w:basedOn w:val="a1"/>
    <w:qFormat/>
    <w:rsid w:val="008A6062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1"/>
    <w:rsid w:val="008A6062"/>
    <w:pPr>
      <w:widowControl/>
      <w:pBdr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af9">
    <w:name w:val="样式"/>
    <w:basedOn w:val="a1"/>
    <w:uiPriority w:val="99"/>
    <w:rsid w:val="008A6062"/>
    <w:pPr>
      <w:keepLines/>
      <w:autoSpaceDE w:val="0"/>
      <w:autoSpaceDN w:val="0"/>
      <w:adjustRightInd w:val="0"/>
      <w:jc w:val="center"/>
    </w:pPr>
    <w:rPr>
      <w:rFonts w:ascii="Arial" w:eastAsia="黑体" w:hAnsi="Arial" w:cs="Arial"/>
      <w:b/>
      <w:kern w:val="0"/>
      <w:sz w:val="24"/>
    </w:rPr>
  </w:style>
  <w:style w:type="paragraph" w:customStyle="1" w:styleId="xl120">
    <w:name w:val="xl120"/>
    <w:basedOn w:val="a1"/>
    <w:rsid w:val="008A6062"/>
    <w:pPr>
      <w:widowControl/>
      <w:pBdr>
        <w:left w:val="single" w:sz="8" w:space="0" w:color="7030A0"/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94">
    <w:name w:val="xl94"/>
    <w:basedOn w:val="a1"/>
    <w:rsid w:val="008A6062"/>
    <w:pPr>
      <w:widowControl/>
      <w:pBdr>
        <w:bottom w:val="single" w:sz="8" w:space="0" w:color="75923C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75923C"/>
      <w:kern w:val="0"/>
      <w:sz w:val="24"/>
    </w:rPr>
  </w:style>
  <w:style w:type="paragraph" w:customStyle="1" w:styleId="afa">
    <w:name w:val="表项"/>
    <w:next w:val="afb"/>
    <w:rsid w:val="008A6062"/>
    <w:pPr>
      <w:adjustRightInd w:val="0"/>
      <w:snapToGrid w:val="0"/>
      <w:spacing w:line="300" w:lineRule="auto"/>
      <w:jc w:val="center"/>
    </w:pPr>
    <w:rPr>
      <w:rFonts w:ascii="Arial" w:eastAsia="黑体" w:hAnsi="Arial" w:cs="Arial"/>
      <w:iCs/>
      <w:sz w:val="16"/>
      <w:szCs w:val="20"/>
    </w:rPr>
  </w:style>
  <w:style w:type="paragraph" w:customStyle="1" w:styleId="afb">
    <w:name w:val="表身（左）"/>
    <w:rsid w:val="008A6062"/>
    <w:pPr>
      <w:adjustRightInd w:val="0"/>
      <w:snapToGrid w:val="0"/>
      <w:spacing w:line="300" w:lineRule="auto"/>
      <w:textAlignment w:val="center"/>
    </w:pPr>
    <w:rPr>
      <w:rFonts w:ascii="Times New Roman" w:eastAsia="宋体" w:hAnsi="Times New Roman" w:cs="Times New Roman"/>
      <w:kern w:val="0"/>
      <w:sz w:val="16"/>
      <w:szCs w:val="20"/>
    </w:rPr>
  </w:style>
  <w:style w:type="paragraph" w:customStyle="1" w:styleId="xl70">
    <w:name w:val="xl70"/>
    <w:basedOn w:val="a1"/>
    <w:qFormat/>
    <w:rsid w:val="008A6062"/>
    <w:pPr>
      <w:widowControl/>
      <w:pBdr>
        <w:left w:val="single" w:sz="8" w:space="0" w:color="7030A0"/>
        <w:bottom w:val="single" w:sz="8" w:space="0" w:color="7030A0"/>
        <w:right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1"/>
    <w:rsid w:val="008A6062"/>
    <w:pPr>
      <w:widowControl/>
      <w:pBdr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1"/>
    <w:rsid w:val="008A6062"/>
    <w:pPr>
      <w:widowControl/>
      <w:pBdr>
        <w:bottom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8A606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font5">
    <w:name w:val="font5"/>
    <w:basedOn w:val="a1"/>
    <w:qFormat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2">
    <w:name w:val="xl122"/>
    <w:basedOn w:val="a1"/>
    <w:rsid w:val="008A6062"/>
    <w:pPr>
      <w:widowControl/>
      <w:pBdr>
        <w:top w:val="single" w:sz="8" w:space="0" w:color="FF0000"/>
        <w:bottom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82">
    <w:name w:val="xl82"/>
    <w:basedOn w:val="a1"/>
    <w:rsid w:val="008A6062"/>
    <w:pPr>
      <w:widowControl/>
      <w:pBdr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15">
    <w:name w:val="xl115"/>
    <w:basedOn w:val="a1"/>
    <w:rsid w:val="008A6062"/>
    <w:pPr>
      <w:widowControl/>
      <w:pBdr>
        <w:left w:val="single" w:sz="8" w:space="0" w:color="8064A2"/>
        <w:right w:val="single" w:sz="8" w:space="0" w:color="8064A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样式 标题 2 +"/>
    <w:basedOn w:val="21"/>
    <w:rsid w:val="008A6062"/>
    <w:pPr>
      <w:numPr>
        <w:numId w:val="3"/>
      </w:numPr>
      <w:spacing w:beforeLines="50" w:afterLines="50" w:line="360" w:lineRule="auto"/>
      <w:jc w:val="both"/>
    </w:pPr>
    <w:rPr>
      <w:kern w:val="0"/>
      <w:sz w:val="28"/>
      <w:lang w:val="en-US" w:eastAsia="zh-CN"/>
    </w:rPr>
  </w:style>
  <w:style w:type="paragraph" w:customStyle="1" w:styleId="xl124">
    <w:name w:val="xl124"/>
    <w:basedOn w:val="a1"/>
    <w:rsid w:val="008A6062"/>
    <w:pPr>
      <w:widowControl/>
      <w:pBdr>
        <w:left w:val="single" w:sz="8" w:space="0" w:color="7030A0"/>
        <w:bottom w:val="single" w:sz="8" w:space="0" w:color="7030A0"/>
        <w:right w:val="single" w:sz="8" w:space="0" w:color="7030A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1"/>
    <w:rsid w:val="008A6062"/>
    <w:pPr>
      <w:widowControl/>
      <w:pBdr>
        <w:left w:val="single" w:sz="8" w:space="0" w:color="9BBB59"/>
        <w:bottom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26">
    <w:name w:val="xl126"/>
    <w:basedOn w:val="a1"/>
    <w:rsid w:val="008A6062"/>
    <w:pPr>
      <w:widowControl/>
      <w:pBdr>
        <w:left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100">
    <w:name w:val="xl100"/>
    <w:basedOn w:val="a1"/>
    <w:rsid w:val="008A6062"/>
    <w:pPr>
      <w:widowControl/>
      <w:pBdr>
        <w:left w:val="single" w:sz="8" w:space="0" w:color="75923C"/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18">
    <w:name w:val="xl118"/>
    <w:basedOn w:val="a1"/>
    <w:rsid w:val="008A6062"/>
    <w:pPr>
      <w:widowControl/>
      <w:pBdr>
        <w:left w:val="single" w:sz="8" w:space="0" w:color="7030A0"/>
        <w:bottom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afc">
    <w:name w:val="二级"/>
    <w:basedOn w:val="21"/>
    <w:rsid w:val="008A6062"/>
    <w:pPr>
      <w:autoSpaceDE w:val="0"/>
      <w:autoSpaceDN w:val="0"/>
      <w:adjustRightInd w:val="0"/>
      <w:spacing w:beforeLines="150" w:line="360" w:lineRule="auto"/>
      <w:jc w:val="center"/>
    </w:pPr>
    <w:rPr>
      <w:rFonts w:ascii="Times New Roman" w:hAnsi="宋体"/>
      <w:bCs w:val="0"/>
      <w:kern w:val="0"/>
      <w:szCs w:val="28"/>
      <w:lang w:val="en-US" w:eastAsia="zh-CN"/>
    </w:rPr>
  </w:style>
  <w:style w:type="paragraph" w:customStyle="1" w:styleId="font1">
    <w:name w:val="font1"/>
    <w:basedOn w:val="a1"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afd">
    <w:name w:val="一级"/>
    <w:basedOn w:val="1"/>
    <w:rsid w:val="008A6062"/>
    <w:pPr>
      <w:tabs>
        <w:tab w:val="left" w:pos="5580"/>
      </w:tabs>
      <w:spacing w:beforeLines="0" w:line="360" w:lineRule="auto"/>
    </w:pPr>
    <w:rPr>
      <w:rFonts w:hAnsi="宋体"/>
      <w:color w:val="FF0000"/>
      <w:sz w:val="32"/>
      <w:szCs w:val="32"/>
      <w:lang w:val="en-US" w:eastAsia="zh-CN"/>
    </w:rPr>
  </w:style>
  <w:style w:type="paragraph" w:customStyle="1" w:styleId="font6">
    <w:name w:val="font6"/>
    <w:basedOn w:val="a1"/>
    <w:qFormat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1"/>
    <w:rsid w:val="008A6062"/>
    <w:pPr>
      <w:widowControl/>
      <w:pBdr>
        <w:left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afe">
    <w:name w:val="序号列举项"/>
    <w:basedOn w:val="10"/>
    <w:rsid w:val="008A6062"/>
    <w:pPr>
      <w:ind w:left="1134" w:hanging="227"/>
    </w:pPr>
  </w:style>
  <w:style w:type="paragraph" w:customStyle="1" w:styleId="xl98">
    <w:name w:val="xl98"/>
    <w:basedOn w:val="a1"/>
    <w:rsid w:val="008A6062"/>
    <w:pPr>
      <w:widowControl/>
      <w:pBdr>
        <w:left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75">
    <w:name w:val="xl75"/>
    <w:basedOn w:val="a1"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81">
    <w:name w:val="xl81"/>
    <w:basedOn w:val="a1"/>
    <w:rsid w:val="008A6062"/>
    <w:pPr>
      <w:widowControl/>
      <w:pBdr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76">
    <w:name w:val="xl76"/>
    <w:basedOn w:val="a1"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04">
    <w:name w:val="xl104"/>
    <w:basedOn w:val="a1"/>
    <w:rsid w:val="008A606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">
    <w:name w:val="框下空行"/>
    <w:basedOn w:val="10"/>
    <w:next w:val="10"/>
    <w:rsid w:val="008A6062"/>
    <w:pPr>
      <w:spacing w:before="0" w:after="0" w:line="200" w:lineRule="exact"/>
    </w:pPr>
  </w:style>
  <w:style w:type="paragraph" w:customStyle="1" w:styleId="xl117">
    <w:name w:val="xl117"/>
    <w:basedOn w:val="a1"/>
    <w:rsid w:val="008A6062"/>
    <w:pPr>
      <w:widowControl/>
      <w:pBdr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112">
    <w:name w:val="xl112"/>
    <w:basedOn w:val="a1"/>
    <w:rsid w:val="008A6062"/>
    <w:pPr>
      <w:widowControl/>
      <w:pBdr>
        <w:left w:val="single" w:sz="8" w:space="0" w:color="7030A0"/>
        <w:bottom w:val="single" w:sz="8" w:space="0" w:color="7030A0"/>
        <w:right w:val="single" w:sz="8" w:space="0" w:color="7030A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210">
    <w:name w:val="样式 标题 2 +1"/>
    <w:basedOn w:val="21"/>
    <w:rsid w:val="008A6062"/>
    <w:pPr>
      <w:spacing w:beforeLines="50" w:afterLines="50" w:line="360" w:lineRule="auto"/>
      <w:jc w:val="both"/>
    </w:pPr>
    <w:rPr>
      <w:kern w:val="0"/>
      <w:sz w:val="28"/>
      <w:lang w:val="en-US" w:eastAsia="zh-CN"/>
    </w:rPr>
  </w:style>
  <w:style w:type="paragraph" w:customStyle="1" w:styleId="xl116">
    <w:name w:val="xl116"/>
    <w:basedOn w:val="a1"/>
    <w:rsid w:val="008A6062"/>
    <w:pPr>
      <w:widowControl/>
      <w:pBdr>
        <w:left w:val="single" w:sz="8" w:space="0" w:color="8064A2"/>
        <w:bottom w:val="single" w:sz="8" w:space="0" w:color="8064A2"/>
        <w:right w:val="single" w:sz="8" w:space="0" w:color="8064A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0">
    <w:name w:val="公司信息"/>
    <w:basedOn w:val="a1"/>
    <w:rsid w:val="008A6062"/>
    <w:pPr>
      <w:widowControl/>
      <w:adjustRightInd w:val="0"/>
      <w:snapToGrid w:val="0"/>
      <w:spacing w:before="40" w:after="40" w:line="300" w:lineRule="auto"/>
      <w:jc w:val="left"/>
    </w:pPr>
    <w:rPr>
      <w:rFonts w:ascii="Arial" w:hAnsi="Arial"/>
      <w:color w:val="000000"/>
      <w:kern w:val="0"/>
    </w:rPr>
  </w:style>
  <w:style w:type="paragraph" w:customStyle="1" w:styleId="aff1">
    <w:name w:val="圆点列举项"/>
    <w:basedOn w:val="10"/>
    <w:rsid w:val="008A6062"/>
    <w:pPr>
      <w:ind w:left="1134" w:hanging="227"/>
    </w:pPr>
  </w:style>
  <w:style w:type="paragraph" w:customStyle="1" w:styleId="xl80">
    <w:name w:val="xl80"/>
    <w:basedOn w:val="a1"/>
    <w:rsid w:val="008A6062"/>
    <w:pPr>
      <w:widowControl/>
      <w:pBdr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2">
    <w:name w:val="三级"/>
    <w:basedOn w:val="31"/>
    <w:rsid w:val="008A6062"/>
    <w:pPr>
      <w:spacing w:before="20" w:after="20" w:line="360" w:lineRule="auto"/>
      <w:ind w:leftChars="0" w:left="0"/>
      <w:jc w:val="center"/>
    </w:pPr>
    <w:rPr>
      <w:sz w:val="30"/>
      <w:lang w:val="en-US" w:eastAsia="zh-CN"/>
    </w:rPr>
  </w:style>
  <w:style w:type="paragraph" w:customStyle="1" w:styleId="xl83">
    <w:name w:val="xl83"/>
    <w:basedOn w:val="a1"/>
    <w:rsid w:val="008A6062"/>
    <w:pPr>
      <w:widowControl/>
      <w:pBdr>
        <w:top w:val="single" w:sz="8" w:space="0" w:color="FF0000"/>
        <w:left w:val="single" w:sz="8" w:space="0" w:color="7030A0"/>
        <w:bottom w:val="single" w:sz="8" w:space="0" w:color="FF0000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xl127">
    <w:name w:val="xl127"/>
    <w:basedOn w:val="a1"/>
    <w:rsid w:val="008A6062"/>
    <w:pPr>
      <w:widowControl/>
      <w:pBdr>
        <w:left w:val="single" w:sz="8" w:space="0" w:color="7030A0"/>
        <w:bottom w:val="single" w:sz="8" w:space="0" w:color="7030A0"/>
        <w:right w:val="single" w:sz="8" w:space="0" w:color="7030A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1"/>
    <w:rsid w:val="008A6062"/>
    <w:pPr>
      <w:widowControl/>
      <w:pBdr>
        <w:top w:val="single" w:sz="8" w:space="0" w:color="FF0000"/>
        <w:left w:val="single" w:sz="8" w:space="0" w:color="7030A0"/>
        <w:bottom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75923C"/>
      <w:kern w:val="0"/>
      <w:sz w:val="24"/>
    </w:rPr>
  </w:style>
  <w:style w:type="paragraph" w:customStyle="1" w:styleId="xl87">
    <w:name w:val="xl87"/>
    <w:basedOn w:val="a1"/>
    <w:rsid w:val="008A6062"/>
    <w:pPr>
      <w:widowControl/>
      <w:pBdr>
        <w:left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3">
    <w:name w:val="表身（中）"/>
    <w:basedOn w:val="afb"/>
    <w:rsid w:val="008A6062"/>
    <w:pPr>
      <w:jc w:val="center"/>
    </w:pPr>
  </w:style>
  <w:style w:type="paragraph" w:customStyle="1" w:styleId="xl106">
    <w:name w:val="xl106"/>
    <w:basedOn w:val="a1"/>
    <w:rsid w:val="008A6062"/>
    <w:pPr>
      <w:widowControl/>
      <w:pBdr>
        <w:left w:val="single" w:sz="8" w:space="0" w:color="75923C"/>
        <w:bottom w:val="single" w:sz="8" w:space="0" w:color="75923C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styleId="aff4">
    <w:name w:val="List Paragraph"/>
    <w:basedOn w:val="a1"/>
    <w:uiPriority w:val="34"/>
    <w:qFormat/>
    <w:rsid w:val="008A6062"/>
    <w:pPr>
      <w:ind w:firstLineChars="200" w:firstLine="420"/>
    </w:pPr>
    <w:rPr>
      <w:rFonts w:ascii="Calibri" w:hAnsi="Calibri"/>
      <w:szCs w:val="22"/>
    </w:rPr>
  </w:style>
  <w:style w:type="paragraph" w:customStyle="1" w:styleId="xl97">
    <w:name w:val="xl97"/>
    <w:basedOn w:val="a1"/>
    <w:rsid w:val="008A6062"/>
    <w:pPr>
      <w:widowControl/>
      <w:pBdr>
        <w:left w:val="single" w:sz="8" w:space="0" w:color="FF0000"/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05">
    <w:name w:val="xl105"/>
    <w:basedOn w:val="a1"/>
    <w:rsid w:val="008A6062"/>
    <w:pPr>
      <w:widowControl/>
      <w:pBdr>
        <w:bottom w:val="single" w:sz="8" w:space="0" w:color="75923C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xl79">
    <w:name w:val="xl79"/>
    <w:basedOn w:val="a1"/>
    <w:rsid w:val="008A6062"/>
    <w:pPr>
      <w:widowControl/>
      <w:pBdr>
        <w:left w:val="single" w:sz="8" w:space="0" w:color="7030A0"/>
        <w:bottom w:val="single" w:sz="8" w:space="0" w:color="FF0000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4"/>
    </w:rPr>
  </w:style>
  <w:style w:type="paragraph" w:customStyle="1" w:styleId="xl96">
    <w:name w:val="xl96"/>
    <w:basedOn w:val="a1"/>
    <w:rsid w:val="008A6062"/>
    <w:pPr>
      <w:widowControl/>
      <w:pBdr>
        <w:left w:val="single" w:sz="8" w:space="0" w:color="7030A0"/>
        <w:right w:val="single" w:sz="8" w:space="0" w:color="7030A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1"/>
    <w:qFormat/>
    <w:rsid w:val="008A6062"/>
    <w:pPr>
      <w:widowControl/>
      <w:pBdr>
        <w:left w:val="single" w:sz="8" w:space="0" w:color="7030A0"/>
        <w:right w:val="single" w:sz="8" w:space="0" w:color="7030A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qFormat/>
    <w:rsid w:val="008A6062"/>
    <w:pPr>
      <w:widowControl/>
      <w:pBdr>
        <w:left w:val="single" w:sz="8" w:space="0" w:color="7030A0"/>
        <w:right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1"/>
    <w:rsid w:val="008A6062"/>
    <w:pPr>
      <w:widowControl/>
      <w:pBdr>
        <w:left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88">
    <w:name w:val="xl88"/>
    <w:basedOn w:val="a1"/>
    <w:rsid w:val="008A6062"/>
    <w:pPr>
      <w:widowControl/>
      <w:pBdr>
        <w:left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90">
    <w:name w:val="xl90"/>
    <w:basedOn w:val="a1"/>
    <w:rsid w:val="008A6062"/>
    <w:pPr>
      <w:widowControl/>
      <w:pBdr>
        <w:top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107">
    <w:name w:val="xl107"/>
    <w:basedOn w:val="a1"/>
    <w:rsid w:val="008A6062"/>
    <w:pPr>
      <w:widowControl/>
      <w:pBdr>
        <w:left w:val="single" w:sz="8" w:space="0" w:color="FF0000"/>
        <w:bottom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aff5">
    <w:name w:val="封面表格文本"/>
    <w:basedOn w:val="a1"/>
    <w:qFormat/>
    <w:rsid w:val="008A6062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xl125">
    <w:name w:val="xl125"/>
    <w:basedOn w:val="a1"/>
    <w:rsid w:val="008A6062"/>
    <w:pPr>
      <w:widowControl/>
      <w:pBdr>
        <w:top w:val="single" w:sz="8" w:space="0" w:color="7030A0"/>
        <w:left w:val="single" w:sz="8" w:space="0" w:color="7030A0"/>
        <w:right w:val="single" w:sz="8" w:space="0" w:color="7030A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1"/>
    <w:uiPriority w:val="99"/>
    <w:qFormat/>
    <w:rsid w:val="008A6062"/>
    <w:pPr>
      <w:widowControl/>
      <w:spacing w:beforeLines="0" w:after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xl103">
    <w:name w:val="xl103"/>
    <w:basedOn w:val="a1"/>
    <w:rsid w:val="008A6062"/>
    <w:pPr>
      <w:widowControl/>
      <w:pBdr>
        <w:left w:val="single" w:sz="8" w:space="0" w:color="9BBB59"/>
        <w:right w:val="single" w:sz="8" w:space="0" w:color="FF0000"/>
      </w:pBdr>
      <w:spacing w:before="100" w:beforeAutospacing="1" w:after="100" w:afterAutospacing="1"/>
      <w:jc w:val="left"/>
    </w:pPr>
    <w:rPr>
      <w:rFonts w:ascii="宋体" w:hAnsi="宋体" w:cs="宋体"/>
      <w:color w:val="C5BE97"/>
      <w:kern w:val="0"/>
      <w:sz w:val="24"/>
    </w:rPr>
  </w:style>
  <w:style w:type="paragraph" w:customStyle="1" w:styleId="xl110">
    <w:name w:val="xl110"/>
    <w:basedOn w:val="a1"/>
    <w:rsid w:val="008A6062"/>
    <w:pPr>
      <w:widowControl/>
      <w:pBdr>
        <w:bottom w:val="single" w:sz="8" w:space="0" w:color="9BBB59"/>
      </w:pBdr>
      <w:spacing w:before="100" w:beforeAutospacing="1" w:after="100" w:afterAutospacing="1"/>
      <w:jc w:val="left"/>
    </w:pPr>
    <w:rPr>
      <w:rFonts w:ascii="宋体" w:hAnsi="宋体" w:cs="宋体"/>
      <w:color w:val="FAC090"/>
      <w:kern w:val="0"/>
      <w:sz w:val="24"/>
    </w:rPr>
  </w:style>
  <w:style w:type="paragraph" w:customStyle="1" w:styleId="xl129">
    <w:name w:val="xl129"/>
    <w:basedOn w:val="a1"/>
    <w:rsid w:val="008A6062"/>
    <w:pPr>
      <w:widowControl/>
      <w:pBdr>
        <w:left w:val="single" w:sz="8" w:space="0" w:color="7030A0"/>
        <w:bottom w:val="single" w:sz="8" w:space="0" w:color="7030A0"/>
        <w:right w:val="single" w:sz="8" w:space="0" w:color="7030A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f6">
    <w:name w:val="Table Grid"/>
    <w:basedOn w:val="a3"/>
    <w:uiPriority w:val="59"/>
    <w:rsid w:val="008A606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List 3"/>
    <w:basedOn w:val="a1"/>
    <w:uiPriority w:val="99"/>
    <w:unhideWhenUsed/>
    <w:qFormat/>
    <w:rsid w:val="008A6062"/>
    <w:pPr>
      <w:widowControl/>
      <w:ind w:leftChars="400" w:left="100" w:hangingChars="200" w:hanging="20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7">
    <w:name w:val="Body Text First Indent"/>
    <w:basedOn w:val="af1"/>
    <w:link w:val="Char8"/>
    <w:rsid w:val="008A6062"/>
    <w:pPr>
      <w:autoSpaceDE/>
      <w:autoSpaceDN/>
      <w:adjustRightInd/>
      <w:spacing w:after="120"/>
      <w:ind w:firstLineChars="100" w:firstLine="420"/>
      <w:jc w:val="both"/>
    </w:pPr>
    <w:rPr>
      <w:rFonts w:ascii="Calibri" w:hAnsi="Calibri"/>
    </w:rPr>
  </w:style>
  <w:style w:type="character" w:customStyle="1" w:styleId="Char8">
    <w:name w:val="正文首行缩进 Char"/>
    <w:basedOn w:val="Char7"/>
    <w:link w:val="aff7"/>
    <w:rsid w:val="008A6062"/>
    <w:rPr>
      <w:rFonts w:ascii="Calibri" w:hAnsi="Calibri"/>
    </w:rPr>
  </w:style>
  <w:style w:type="paragraph" w:styleId="2">
    <w:name w:val="List Number 2"/>
    <w:basedOn w:val="a1"/>
    <w:uiPriority w:val="99"/>
    <w:unhideWhenUsed/>
    <w:qFormat/>
    <w:rsid w:val="008A6062"/>
    <w:pPr>
      <w:widowControl/>
      <w:numPr>
        <w:numId w:val="15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8">
    <w:name w:val="table of authorities"/>
    <w:basedOn w:val="a1"/>
    <w:next w:val="a1"/>
    <w:uiPriority w:val="99"/>
    <w:unhideWhenUsed/>
    <w:rsid w:val="008A6062"/>
    <w:pPr>
      <w:widowControl/>
      <w:ind w:leftChars="200" w:left="4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9">
    <w:name w:val="macro"/>
    <w:link w:val="Char9"/>
    <w:uiPriority w:val="99"/>
    <w:unhideWhenUsed/>
    <w:rsid w:val="008A60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Char9">
    <w:name w:val="宏文本 Char"/>
    <w:basedOn w:val="a2"/>
    <w:link w:val="aff9"/>
    <w:uiPriority w:val="99"/>
    <w:qFormat/>
    <w:rsid w:val="008A6062"/>
    <w:rPr>
      <w:rFonts w:ascii="Courier New" w:eastAsia="宋体" w:hAnsi="Courier New" w:cs="Courier New"/>
      <w:kern w:val="0"/>
      <w:sz w:val="24"/>
      <w:szCs w:val="24"/>
    </w:rPr>
  </w:style>
  <w:style w:type="paragraph" w:styleId="affa">
    <w:name w:val="Note Heading"/>
    <w:basedOn w:val="a1"/>
    <w:next w:val="a1"/>
    <w:link w:val="Chara"/>
    <w:uiPriority w:val="99"/>
    <w:unhideWhenUsed/>
    <w:qFormat/>
    <w:rsid w:val="008A6062"/>
    <w:pPr>
      <w:widowControl/>
      <w:jc w:val="center"/>
    </w:pPr>
    <w:rPr>
      <w:rFonts w:ascii="Calibri" w:hAnsi="Calibri"/>
      <w:kern w:val="0"/>
      <w:sz w:val="24"/>
      <w:lang w:eastAsia="en-US" w:bidi="en-US"/>
    </w:rPr>
  </w:style>
  <w:style w:type="character" w:customStyle="1" w:styleId="Chara">
    <w:name w:val="注释标题 Char"/>
    <w:basedOn w:val="a2"/>
    <w:link w:val="affa"/>
    <w:uiPriority w:val="99"/>
    <w:rsid w:val="008A606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40">
    <w:name w:val="List Bullet 4"/>
    <w:basedOn w:val="a1"/>
    <w:uiPriority w:val="99"/>
    <w:unhideWhenUsed/>
    <w:qFormat/>
    <w:rsid w:val="008A6062"/>
    <w:pPr>
      <w:widowControl/>
      <w:numPr>
        <w:numId w:val="16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81">
    <w:name w:val="index 8"/>
    <w:basedOn w:val="a1"/>
    <w:next w:val="a1"/>
    <w:uiPriority w:val="99"/>
    <w:unhideWhenUsed/>
    <w:rsid w:val="008A6062"/>
    <w:pPr>
      <w:widowControl/>
      <w:ind w:leftChars="1400" w:left="14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b">
    <w:name w:val="E-mail Signature"/>
    <w:basedOn w:val="a1"/>
    <w:link w:val="Charb"/>
    <w:uiPriority w:val="99"/>
    <w:unhideWhenUsed/>
    <w:qFormat/>
    <w:rsid w:val="008A6062"/>
    <w:pPr>
      <w:widowControl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b">
    <w:name w:val="电子邮件签名 Char"/>
    <w:basedOn w:val="a2"/>
    <w:link w:val="affb"/>
    <w:uiPriority w:val="99"/>
    <w:qFormat/>
    <w:rsid w:val="008A606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a">
    <w:name w:val="List Number"/>
    <w:basedOn w:val="a1"/>
    <w:uiPriority w:val="99"/>
    <w:unhideWhenUsed/>
    <w:qFormat/>
    <w:rsid w:val="008A6062"/>
    <w:pPr>
      <w:widowControl/>
      <w:numPr>
        <w:numId w:val="17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c">
    <w:name w:val="Normal Indent"/>
    <w:basedOn w:val="a1"/>
    <w:rsid w:val="008A6062"/>
    <w:pPr>
      <w:ind w:firstLineChars="200" w:firstLine="420"/>
    </w:pPr>
  </w:style>
  <w:style w:type="paragraph" w:styleId="affd">
    <w:name w:val="caption"/>
    <w:basedOn w:val="a1"/>
    <w:next w:val="a1"/>
    <w:unhideWhenUsed/>
    <w:qFormat/>
    <w:rsid w:val="008A6062"/>
    <w:pPr>
      <w:widowControl/>
      <w:spacing w:before="240" w:after="240"/>
      <w:jc w:val="center"/>
    </w:pPr>
    <w:rPr>
      <w:rFonts w:ascii="Calibri" w:hAnsi="Calibri"/>
      <w:b/>
      <w:bCs/>
      <w:kern w:val="0"/>
      <w:sz w:val="24"/>
      <w:szCs w:val="18"/>
      <w:lang w:eastAsia="en-US" w:bidi="en-US"/>
    </w:rPr>
  </w:style>
  <w:style w:type="paragraph" w:styleId="53">
    <w:name w:val="index 5"/>
    <w:basedOn w:val="a1"/>
    <w:next w:val="a1"/>
    <w:uiPriority w:val="99"/>
    <w:unhideWhenUsed/>
    <w:qFormat/>
    <w:rsid w:val="008A6062"/>
    <w:pPr>
      <w:widowControl/>
      <w:ind w:leftChars="800" w:left="8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0">
    <w:name w:val="List Bullet"/>
    <w:basedOn w:val="a1"/>
    <w:uiPriority w:val="99"/>
    <w:unhideWhenUsed/>
    <w:rsid w:val="008A6062"/>
    <w:pPr>
      <w:widowControl/>
      <w:numPr>
        <w:numId w:val="18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e">
    <w:name w:val="envelope address"/>
    <w:basedOn w:val="a1"/>
    <w:uiPriority w:val="99"/>
    <w:unhideWhenUsed/>
    <w:qFormat/>
    <w:rsid w:val="008A6062"/>
    <w:pPr>
      <w:widowControl/>
      <w:snapToGrid w:val="0"/>
      <w:ind w:leftChars="1400" w:left="100"/>
      <w:jc w:val="left"/>
    </w:pPr>
    <w:rPr>
      <w:rFonts w:ascii="Cambria" w:hAnsi="Cambria" w:cs="黑体"/>
      <w:kern w:val="0"/>
      <w:sz w:val="24"/>
      <w:lang w:eastAsia="en-US" w:bidi="en-US"/>
    </w:rPr>
  </w:style>
  <w:style w:type="paragraph" w:styleId="afff">
    <w:name w:val="toa heading"/>
    <w:basedOn w:val="a1"/>
    <w:next w:val="a1"/>
    <w:uiPriority w:val="99"/>
    <w:unhideWhenUsed/>
    <w:qFormat/>
    <w:rsid w:val="008A6062"/>
    <w:pPr>
      <w:widowControl/>
      <w:spacing w:before="120"/>
      <w:jc w:val="left"/>
    </w:pPr>
    <w:rPr>
      <w:rFonts w:ascii="Cambria" w:hAnsi="Cambria" w:cs="黑体"/>
      <w:kern w:val="0"/>
      <w:sz w:val="24"/>
      <w:lang w:eastAsia="en-US" w:bidi="en-US"/>
    </w:rPr>
  </w:style>
  <w:style w:type="paragraph" w:styleId="61">
    <w:name w:val="index 6"/>
    <w:basedOn w:val="a1"/>
    <w:next w:val="a1"/>
    <w:uiPriority w:val="99"/>
    <w:unhideWhenUsed/>
    <w:qFormat/>
    <w:rsid w:val="008A6062"/>
    <w:pPr>
      <w:widowControl/>
      <w:ind w:leftChars="1000" w:left="10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0">
    <w:name w:val="Salutation"/>
    <w:basedOn w:val="a1"/>
    <w:next w:val="a1"/>
    <w:link w:val="Charc"/>
    <w:uiPriority w:val="99"/>
    <w:unhideWhenUsed/>
    <w:qFormat/>
    <w:rsid w:val="008A6062"/>
    <w:pPr>
      <w:widowControl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c">
    <w:name w:val="称呼 Char"/>
    <w:basedOn w:val="a2"/>
    <w:link w:val="afff0"/>
    <w:uiPriority w:val="99"/>
    <w:qFormat/>
    <w:rsid w:val="008A606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35">
    <w:name w:val="Body Text 3"/>
    <w:basedOn w:val="a1"/>
    <w:link w:val="3Char0"/>
    <w:uiPriority w:val="99"/>
    <w:unhideWhenUsed/>
    <w:qFormat/>
    <w:rsid w:val="008A6062"/>
    <w:pPr>
      <w:widowControl/>
      <w:spacing w:after="120"/>
      <w:jc w:val="left"/>
    </w:pPr>
    <w:rPr>
      <w:rFonts w:ascii="Calibri" w:hAnsi="Calibri"/>
      <w:kern w:val="0"/>
      <w:sz w:val="16"/>
      <w:szCs w:val="16"/>
      <w:lang w:eastAsia="en-US" w:bidi="en-US"/>
    </w:rPr>
  </w:style>
  <w:style w:type="character" w:customStyle="1" w:styleId="3Char0">
    <w:name w:val="正文文本 3 Char"/>
    <w:basedOn w:val="a2"/>
    <w:link w:val="35"/>
    <w:uiPriority w:val="99"/>
    <w:qFormat/>
    <w:rsid w:val="008A6062"/>
    <w:rPr>
      <w:rFonts w:ascii="Calibri" w:eastAsia="宋体" w:hAnsi="Calibri" w:cs="Times New Roman"/>
      <w:kern w:val="0"/>
      <w:sz w:val="16"/>
      <w:szCs w:val="16"/>
      <w:lang w:eastAsia="en-US" w:bidi="en-US"/>
    </w:rPr>
  </w:style>
  <w:style w:type="paragraph" w:styleId="afff1">
    <w:name w:val="Closing"/>
    <w:basedOn w:val="a1"/>
    <w:link w:val="Chard"/>
    <w:uiPriority w:val="99"/>
    <w:unhideWhenUsed/>
    <w:qFormat/>
    <w:rsid w:val="008A6062"/>
    <w:pPr>
      <w:widowControl/>
      <w:ind w:leftChars="2100" w:left="100"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d">
    <w:name w:val="结束语 Char"/>
    <w:basedOn w:val="a2"/>
    <w:link w:val="afff1"/>
    <w:uiPriority w:val="99"/>
    <w:rsid w:val="008A606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3">
    <w:name w:val="List Bullet 3"/>
    <w:basedOn w:val="a1"/>
    <w:uiPriority w:val="99"/>
    <w:unhideWhenUsed/>
    <w:qFormat/>
    <w:rsid w:val="008A6062"/>
    <w:pPr>
      <w:widowControl/>
      <w:numPr>
        <w:numId w:val="19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2">
    <w:name w:val="Body Text Indent"/>
    <w:basedOn w:val="a1"/>
    <w:link w:val="Chare"/>
    <w:qFormat/>
    <w:rsid w:val="008A6062"/>
    <w:pPr>
      <w:ind w:leftChars="207" w:left="2535" w:hangingChars="1000" w:hanging="2100"/>
    </w:pPr>
    <w:rPr>
      <w:color w:val="0000FF"/>
    </w:rPr>
  </w:style>
  <w:style w:type="character" w:customStyle="1" w:styleId="Chare">
    <w:name w:val="正文文本缩进 Char"/>
    <w:basedOn w:val="a2"/>
    <w:link w:val="afff2"/>
    <w:qFormat/>
    <w:rsid w:val="008A6062"/>
    <w:rPr>
      <w:rFonts w:ascii="Times New Roman" w:eastAsia="宋体" w:hAnsi="Times New Roman" w:cs="Times New Roman"/>
      <w:color w:val="0000FF"/>
      <w:szCs w:val="24"/>
    </w:rPr>
  </w:style>
  <w:style w:type="paragraph" w:styleId="25">
    <w:name w:val="List 2"/>
    <w:basedOn w:val="a1"/>
    <w:uiPriority w:val="99"/>
    <w:unhideWhenUsed/>
    <w:qFormat/>
    <w:rsid w:val="008A6062"/>
    <w:pPr>
      <w:widowControl/>
      <w:ind w:leftChars="200" w:left="100" w:hangingChars="200" w:hanging="20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3">
    <w:name w:val="List Continue"/>
    <w:basedOn w:val="a1"/>
    <w:uiPriority w:val="99"/>
    <w:unhideWhenUsed/>
    <w:qFormat/>
    <w:rsid w:val="008A6062"/>
    <w:pPr>
      <w:widowControl/>
      <w:spacing w:after="120"/>
      <w:ind w:leftChars="200" w:left="4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4">
    <w:name w:val="Block Text"/>
    <w:basedOn w:val="a1"/>
    <w:uiPriority w:val="99"/>
    <w:unhideWhenUsed/>
    <w:qFormat/>
    <w:rsid w:val="008A6062"/>
    <w:pPr>
      <w:widowControl/>
      <w:spacing w:after="120"/>
      <w:ind w:leftChars="700" w:left="1440" w:rightChars="700" w:right="1440"/>
      <w:jc w:val="left"/>
    </w:pPr>
    <w:rPr>
      <w:rFonts w:ascii="Calibri" w:hAnsi="Calibri"/>
      <w:kern w:val="0"/>
      <w:sz w:val="24"/>
      <w:lang w:eastAsia="en-US" w:bidi="en-US"/>
    </w:rPr>
  </w:style>
  <w:style w:type="paragraph" w:styleId="20">
    <w:name w:val="List Bullet 2"/>
    <w:basedOn w:val="a1"/>
    <w:uiPriority w:val="99"/>
    <w:unhideWhenUsed/>
    <w:rsid w:val="008A6062"/>
    <w:pPr>
      <w:widowControl/>
      <w:numPr>
        <w:numId w:val="20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HTML">
    <w:name w:val="HTML Address"/>
    <w:basedOn w:val="a1"/>
    <w:link w:val="HTMLChar"/>
    <w:uiPriority w:val="99"/>
    <w:unhideWhenUsed/>
    <w:qFormat/>
    <w:rsid w:val="008A6062"/>
    <w:pPr>
      <w:widowControl/>
      <w:jc w:val="left"/>
    </w:pPr>
    <w:rPr>
      <w:rFonts w:ascii="Calibri" w:hAnsi="Calibri"/>
      <w:i/>
      <w:iCs/>
      <w:kern w:val="0"/>
      <w:sz w:val="24"/>
      <w:lang w:eastAsia="en-US" w:bidi="en-US"/>
    </w:rPr>
  </w:style>
  <w:style w:type="character" w:customStyle="1" w:styleId="HTMLChar">
    <w:name w:val="HTML 地址 Char"/>
    <w:basedOn w:val="a2"/>
    <w:link w:val="HTML"/>
    <w:uiPriority w:val="99"/>
    <w:qFormat/>
    <w:rsid w:val="008A6062"/>
    <w:rPr>
      <w:rFonts w:ascii="Calibri" w:eastAsia="宋体" w:hAnsi="Calibri" w:cs="Times New Roman"/>
      <w:i/>
      <w:iCs/>
      <w:kern w:val="0"/>
      <w:sz w:val="24"/>
      <w:szCs w:val="24"/>
      <w:lang w:eastAsia="en-US" w:bidi="en-US"/>
    </w:rPr>
  </w:style>
  <w:style w:type="paragraph" w:styleId="43">
    <w:name w:val="index 4"/>
    <w:basedOn w:val="a1"/>
    <w:next w:val="a1"/>
    <w:uiPriority w:val="99"/>
    <w:unhideWhenUsed/>
    <w:qFormat/>
    <w:rsid w:val="008A6062"/>
    <w:pPr>
      <w:widowControl/>
      <w:ind w:leftChars="600" w:left="6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5">
    <w:name w:val="Plain Text"/>
    <w:basedOn w:val="a1"/>
    <w:link w:val="Charf"/>
    <w:uiPriority w:val="99"/>
    <w:unhideWhenUsed/>
    <w:rsid w:val="008A6062"/>
    <w:pPr>
      <w:widowControl/>
      <w:jc w:val="left"/>
    </w:pPr>
    <w:rPr>
      <w:rFonts w:ascii="宋体" w:hAnsi="Courier New" w:cs="Courier New"/>
      <w:kern w:val="0"/>
      <w:szCs w:val="21"/>
      <w:lang w:eastAsia="en-US" w:bidi="en-US"/>
    </w:rPr>
  </w:style>
  <w:style w:type="character" w:customStyle="1" w:styleId="Charf">
    <w:name w:val="纯文本 Char"/>
    <w:basedOn w:val="a2"/>
    <w:link w:val="afff5"/>
    <w:uiPriority w:val="99"/>
    <w:qFormat/>
    <w:rsid w:val="008A6062"/>
    <w:rPr>
      <w:rFonts w:ascii="宋体" w:eastAsia="宋体" w:hAnsi="Courier New" w:cs="Courier New"/>
      <w:kern w:val="0"/>
      <w:szCs w:val="21"/>
      <w:lang w:eastAsia="en-US" w:bidi="en-US"/>
    </w:rPr>
  </w:style>
  <w:style w:type="paragraph" w:styleId="50">
    <w:name w:val="List Bullet 5"/>
    <w:basedOn w:val="a1"/>
    <w:uiPriority w:val="99"/>
    <w:unhideWhenUsed/>
    <w:rsid w:val="008A6062"/>
    <w:pPr>
      <w:widowControl/>
      <w:numPr>
        <w:numId w:val="21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4">
    <w:name w:val="List Number 4"/>
    <w:basedOn w:val="a1"/>
    <w:uiPriority w:val="99"/>
    <w:unhideWhenUsed/>
    <w:rsid w:val="008A6062"/>
    <w:pPr>
      <w:widowControl/>
      <w:numPr>
        <w:numId w:val="22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36">
    <w:name w:val="index 3"/>
    <w:basedOn w:val="a1"/>
    <w:next w:val="a1"/>
    <w:uiPriority w:val="99"/>
    <w:unhideWhenUsed/>
    <w:rsid w:val="008A6062"/>
    <w:pPr>
      <w:widowControl/>
      <w:ind w:leftChars="400" w:left="4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6">
    <w:name w:val="endnote text"/>
    <w:basedOn w:val="a1"/>
    <w:link w:val="Charf0"/>
    <w:qFormat/>
    <w:rsid w:val="008A6062"/>
    <w:pPr>
      <w:snapToGrid w:val="0"/>
      <w:jc w:val="left"/>
    </w:pPr>
    <w:rPr>
      <w:rFonts w:ascii="Calibri" w:hAnsi="Calibri"/>
    </w:rPr>
  </w:style>
  <w:style w:type="character" w:customStyle="1" w:styleId="Charf0">
    <w:name w:val="尾注文本 Char"/>
    <w:basedOn w:val="a2"/>
    <w:link w:val="afff6"/>
    <w:rsid w:val="008A6062"/>
    <w:rPr>
      <w:rFonts w:ascii="Calibri" w:eastAsia="宋体" w:hAnsi="Calibri" w:cs="Times New Roman"/>
      <w:szCs w:val="24"/>
    </w:rPr>
  </w:style>
  <w:style w:type="paragraph" w:styleId="54">
    <w:name w:val="List Continue 5"/>
    <w:basedOn w:val="a1"/>
    <w:uiPriority w:val="99"/>
    <w:unhideWhenUsed/>
    <w:qFormat/>
    <w:rsid w:val="008A6062"/>
    <w:pPr>
      <w:widowControl/>
      <w:spacing w:after="120"/>
      <w:ind w:leftChars="1000" w:left="210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7">
    <w:name w:val="envelope return"/>
    <w:basedOn w:val="a1"/>
    <w:uiPriority w:val="99"/>
    <w:unhideWhenUsed/>
    <w:qFormat/>
    <w:rsid w:val="008A6062"/>
    <w:pPr>
      <w:widowControl/>
      <w:snapToGrid w:val="0"/>
      <w:jc w:val="left"/>
    </w:pPr>
    <w:rPr>
      <w:rFonts w:ascii="Cambria" w:hAnsi="Cambria" w:cs="黑体"/>
      <w:kern w:val="0"/>
      <w:sz w:val="24"/>
      <w:lang w:eastAsia="en-US" w:bidi="en-US"/>
    </w:rPr>
  </w:style>
  <w:style w:type="paragraph" w:styleId="26">
    <w:name w:val="Body Text First Indent 2"/>
    <w:basedOn w:val="afff2"/>
    <w:link w:val="2Char2"/>
    <w:uiPriority w:val="99"/>
    <w:unhideWhenUsed/>
    <w:rsid w:val="008A6062"/>
    <w:pPr>
      <w:widowControl/>
      <w:spacing w:after="120"/>
      <w:ind w:leftChars="200" w:left="420" w:firstLineChars="200" w:firstLine="420"/>
      <w:jc w:val="left"/>
    </w:pPr>
    <w:rPr>
      <w:rFonts w:ascii="Calibri" w:hAnsi="Calibri"/>
      <w:color w:val="auto"/>
      <w:kern w:val="0"/>
      <w:sz w:val="24"/>
      <w:lang w:eastAsia="en-US" w:bidi="en-US"/>
    </w:rPr>
  </w:style>
  <w:style w:type="character" w:customStyle="1" w:styleId="2Char2">
    <w:name w:val="正文首行缩进 2 Char"/>
    <w:basedOn w:val="Chare"/>
    <w:link w:val="26"/>
    <w:uiPriority w:val="99"/>
    <w:qFormat/>
    <w:rsid w:val="008A6062"/>
    <w:rPr>
      <w:rFonts w:ascii="Calibri" w:hAnsi="Calibri"/>
      <w:kern w:val="0"/>
      <w:sz w:val="24"/>
      <w:lang w:eastAsia="en-US" w:bidi="en-US"/>
    </w:rPr>
  </w:style>
  <w:style w:type="paragraph" w:styleId="afff8">
    <w:name w:val="Signature"/>
    <w:basedOn w:val="a1"/>
    <w:link w:val="Charf1"/>
    <w:uiPriority w:val="99"/>
    <w:unhideWhenUsed/>
    <w:rsid w:val="008A6062"/>
    <w:pPr>
      <w:widowControl/>
      <w:ind w:leftChars="2100" w:left="100"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f1">
    <w:name w:val="签名 Char"/>
    <w:basedOn w:val="a2"/>
    <w:link w:val="afff8"/>
    <w:uiPriority w:val="99"/>
    <w:qFormat/>
    <w:rsid w:val="008A606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44">
    <w:name w:val="List Continue 4"/>
    <w:basedOn w:val="a1"/>
    <w:uiPriority w:val="99"/>
    <w:unhideWhenUsed/>
    <w:rsid w:val="008A6062"/>
    <w:pPr>
      <w:widowControl/>
      <w:spacing w:after="120"/>
      <w:ind w:leftChars="800" w:left="168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13">
    <w:name w:val="index 1"/>
    <w:basedOn w:val="a1"/>
    <w:next w:val="a1"/>
    <w:autoRedefine/>
    <w:uiPriority w:val="99"/>
    <w:rsid w:val="008A6062"/>
  </w:style>
  <w:style w:type="paragraph" w:styleId="afff9">
    <w:name w:val="index heading"/>
    <w:basedOn w:val="a1"/>
    <w:next w:val="13"/>
    <w:uiPriority w:val="99"/>
    <w:unhideWhenUsed/>
    <w:rsid w:val="008A6062"/>
    <w:pPr>
      <w:widowControl/>
      <w:jc w:val="left"/>
    </w:pPr>
    <w:rPr>
      <w:rFonts w:ascii="Cambria" w:hAnsi="Cambria" w:cs="黑体"/>
      <w:b/>
      <w:bCs/>
      <w:kern w:val="0"/>
      <w:sz w:val="24"/>
      <w:lang w:eastAsia="en-US" w:bidi="en-US"/>
    </w:rPr>
  </w:style>
  <w:style w:type="paragraph" w:styleId="afffa">
    <w:name w:val="Subtitle"/>
    <w:basedOn w:val="a1"/>
    <w:next w:val="a1"/>
    <w:link w:val="Charf2"/>
    <w:uiPriority w:val="11"/>
    <w:qFormat/>
    <w:rsid w:val="008A6062"/>
    <w:pPr>
      <w:widowControl/>
      <w:spacing w:after="60"/>
      <w:jc w:val="center"/>
      <w:outlineLvl w:val="1"/>
    </w:pPr>
    <w:rPr>
      <w:rFonts w:ascii="Cambria" w:hAnsi="Cambria"/>
      <w:kern w:val="0"/>
      <w:sz w:val="24"/>
      <w:lang w:eastAsia="en-US" w:bidi="en-US"/>
    </w:rPr>
  </w:style>
  <w:style w:type="character" w:customStyle="1" w:styleId="Charf2">
    <w:name w:val="副标题 Char"/>
    <w:basedOn w:val="a2"/>
    <w:link w:val="afffa"/>
    <w:uiPriority w:val="11"/>
    <w:qFormat/>
    <w:rsid w:val="008A6062"/>
    <w:rPr>
      <w:rFonts w:ascii="Cambria" w:eastAsia="宋体" w:hAnsi="Cambria" w:cs="Times New Roman"/>
      <w:kern w:val="0"/>
      <w:sz w:val="24"/>
      <w:szCs w:val="24"/>
      <w:lang w:eastAsia="en-US" w:bidi="en-US"/>
    </w:rPr>
  </w:style>
  <w:style w:type="paragraph" w:styleId="5">
    <w:name w:val="List Number 5"/>
    <w:basedOn w:val="a1"/>
    <w:uiPriority w:val="99"/>
    <w:unhideWhenUsed/>
    <w:qFormat/>
    <w:rsid w:val="008A6062"/>
    <w:pPr>
      <w:widowControl/>
      <w:numPr>
        <w:numId w:val="23"/>
      </w:numPr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b">
    <w:name w:val="List"/>
    <w:basedOn w:val="a1"/>
    <w:uiPriority w:val="99"/>
    <w:unhideWhenUsed/>
    <w:rsid w:val="008A6062"/>
    <w:pPr>
      <w:widowControl/>
      <w:ind w:left="200" w:hangingChars="200" w:hanging="20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c">
    <w:name w:val="footnote text"/>
    <w:basedOn w:val="a1"/>
    <w:link w:val="Charf3"/>
    <w:rsid w:val="008A6062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f3">
    <w:name w:val="脚注文本 Char"/>
    <w:basedOn w:val="a2"/>
    <w:link w:val="afffc"/>
    <w:qFormat/>
    <w:rsid w:val="008A6062"/>
    <w:rPr>
      <w:rFonts w:ascii="Calibri" w:eastAsia="宋体" w:hAnsi="Calibri" w:cs="Times New Roman"/>
      <w:sz w:val="18"/>
      <w:szCs w:val="18"/>
    </w:rPr>
  </w:style>
  <w:style w:type="paragraph" w:styleId="55">
    <w:name w:val="List 5"/>
    <w:basedOn w:val="a1"/>
    <w:uiPriority w:val="99"/>
    <w:unhideWhenUsed/>
    <w:qFormat/>
    <w:rsid w:val="008A6062"/>
    <w:pPr>
      <w:widowControl/>
      <w:ind w:leftChars="800" w:left="100" w:hangingChars="200" w:hanging="20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37">
    <w:name w:val="Body Text Indent 3"/>
    <w:basedOn w:val="a1"/>
    <w:link w:val="3Char1"/>
    <w:uiPriority w:val="99"/>
    <w:unhideWhenUsed/>
    <w:qFormat/>
    <w:rsid w:val="008A6062"/>
    <w:pPr>
      <w:widowControl/>
      <w:spacing w:after="120"/>
      <w:ind w:leftChars="200" w:left="420"/>
      <w:jc w:val="left"/>
    </w:pPr>
    <w:rPr>
      <w:rFonts w:ascii="Calibri" w:hAnsi="Calibri"/>
      <w:kern w:val="0"/>
      <w:sz w:val="16"/>
      <w:szCs w:val="16"/>
      <w:lang w:eastAsia="en-US" w:bidi="en-US"/>
    </w:rPr>
  </w:style>
  <w:style w:type="character" w:customStyle="1" w:styleId="3Char1">
    <w:name w:val="正文文本缩进 3 Char"/>
    <w:basedOn w:val="a2"/>
    <w:link w:val="37"/>
    <w:uiPriority w:val="99"/>
    <w:qFormat/>
    <w:rsid w:val="008A6062"/>
    <w:rPr>
      <w:rFonts w:ascii="Calibri" w:eastAsia="宋体" w:hAnsi="Calibri" w:cs="Times New Roman"/>
      <w:kern w:val="0"/>
      <w:sz w:val="16"/>
      <w:szCs w:val="16"/>
      <w:lang w:eastAsia="en-US" w:bidi="en-US"/>
    </w:rPr>
  </w:style>
  <w:style w:type="paragraph" w:styleId="71">
    <w:name w:val="index 7"/>
    <w:basedOn w:val="a1"/>
    <w:next w:val="a1"/>
    <w:uiPriority w:val="99"/>
    <w:unhideWhenUsed/>
    <w:qFormat/>
    <w:rsid w:val="008A6062"/>
    <w:pPr>
      <w:widowControl/>
      <w:ind w:leftChars="1200" w:left="1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91">
    <w:name w:val="index 9"/>
    <w:basedOn w:val="a1"/>
    <w:next w:val="a1"/>
    <w:uiPriority w:val="99"/>
    <w:unhideWhenUsed/>
    <w:qFormat/>
    <w:rsid w:val="008A6062"/>
    <w:pPr>
      <w:widowControl/>
      <w:ind w:leftChars="1600" w:left="16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27">
    <w:name w:val="Body Text 2"/>
    <w:basedOn w:val="a1"/>
    <w:link w:val="2Char3"/>
    <w:uiPriority w:val="99"/>
    <w:unhideWhenUsed/>
    <w:qFormat/>
    <w:rsid w:val="008A6062"/>
    <w:pPr>
      <w:widowControl/>
      <w:spacing w:after="120" w:line="480" w:lineRule="auto"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2Char3">
    <w:name w:val="正文文本 2 Char"/>
    <w:basedOn w:val="a2"/>
    <w:link w:val="27"/>
    <w:uiPriority w:val="99"/>
    <w:rsid w:val="008A606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45">
    <w:name w:val="List 4"/>
    <w:basedOn w:val="a1"/>
    <w:uiPriority w:val="99"/>
    <w:unhideWhenUsed/>
    <w:qFormat/>
    <w:rsid w:val="008A6062"/>
    <w:pPr>
      <w:widowControl/>
      <w:ind w:leftChars="600" w:left="100" w:hangingChars="200" w:hanging="20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28">
    <w:name w:val="List Continue 2"/>
    <w:basedOn w:val="a1"/>
    <w:uiPriority w:val="99"/>
    <w:unhideWhenUsed/>
    <w:qFormat/>
    <w:rsid w:val="008A6062"/>
    <w:pPr>
      <w:widowControl/>
      <w:spacing w:after="120"/>
      <w:ind w:leftChars="400" w:left="84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d">
    <w:name w:val="Message Header"/>
    <w:basedOn w:val="a1"/>
    <w:link w:val="Charf4"/>
    <w:uiPriority w:val="99"/>
    <w:unhideWhenUsed/>
    <w:qFormat/>
    <w:rsid w:val="008A606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  <w:jc w:val="left"/>
    </w:pPr>
    <w:rPr>
      <w:rFonts w:ascii="Cambria" w:hAnsi="Cambria" w:cs="黑体"/>
      <w:kern w:val="0"/>
      <w:sz w:val="24"/>
      <w:lang w:eastAsia="en-US" w:bidi="en-US"/>
    </w:rPr>
  </w:style>
  <w:style w:type="character" w:customStyle="1" w:styleId="Charf4">
    <w:name w:val="信息标题 Char"/>
    <w:basedOn w:val="a2"/>
    <w:link w:val="afffd"/>
    <w:uiPriority w:val="99"/>
    <w:qFormat/>
    <w:rsid w:val="008A6062"/>
    <w:rPr>
      <w:rFonts w:ascii="Cambria" w:eastAsia="宋体" w:hAnsi="Cambria" w:cs="黑体"/>
      <w:kern w:val="0"/>
      <w:sz w:val="24"/>
      <w:szCs w:val="24"/>
      <w:shd w:val="pct20" w:color="auto" w:fill="auto"/>
      <w:lang w:eastAsia="en-US" w:bidi="en-US"/>
    </w:rPr>
  </w:style>
  <w:style w:type="paragraph" w:styleId="HTML0">
    <w:name w:val="HTML Preformatted"/>
    <w:basedOn w:val="a1"/>
    <w:link w:val="HTMLChar0"/>
    <w:uiPriority w:val="99"/>
    <w:unhideWhenUsed/>
    <w:qFormat/>
    <w:rsid w:val="008A6062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 w:bidi="en-US"/>
    </w:rPr>
  </w:style>
  <w:style w:type="character" w:customStyle="1" w:styleId="HTMLChar0">
    <w:name w:val="HTML 预设格式 Char"/>
    <w:basedOn w:val="a2"/>
    <w:link w:val="HTML0"/>
    <w:uiPriority w:val="99"/>
    <w:qFormat/>
    <w:rsid w:val="008A6062"/>
    <w:rPr>
      <w:rFonts w:ascii="Courier New" w:eastAsia="宋体" w:hAnsi="Courier New" w:cs="Courier New"/>
      <w:kern w:val="0"/>
      <w:sz w:val="20"/>
      <w:szCs w:val="20"/>
      <w:lang w:eastAsia="en-US" w:bidi="en-US"/>
    </w:rPr>
  </w:style>
  <w:style w:type="paragraph" w:styleId="afffe">
    <w:name w:val="Normal (Web)"/>
    <w:basedOn w:val="a1"/>
    <w:qFormat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en-US"/>
    </w:rPr>
  </w:style>
  <w:style w:type="paragraph" w:styleId="38">
    <w:name w:val="List Continue 3"/>
    <w:basedOn w:val="a1"/>
    <w:uiPriority w:val="99"/>
    <w:unhideWhenUsed/>
    <w:qFormat/>
    <w:rsid w:val="008A6062"/>
    <w:pPr>
      <w:widowControl/>
      <w:spacing w:after="120"/>
      <w:ind w:leftChars="600" w:left="126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29">
    <w:name w:val="index 2"/>
    <w:basedOn w:val="a1"/>
    <w:next w:val="a1"/>
    <w:uiPriority w:val="99"/>
    <w:unhideWhenUsed/>
    <w:qFormat/>
    <w:rsid w:val="008A6062"/>
    <w:pPr>
      <w:widowControl/>
      <w:ind w:leftChars="200" w:left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ffff">
    <w:name w:val="Title"/>
    <w:basedOn w:val="a1"/>
    <w:next w:val="a1"/>
    <w:link w:val="Charf5"/>
    <w:qFormat/>
    <w:rsid w:val="008A6062"/>
    <w:pPr>
      <w:widowControl/>
      <w:spacing w:before="240" w:after="60"/>
      <w:jc w:val="center"/>
      <w:outlineLvl w:val="0"/>
    </w:pPr>
    <w:rPr>
      <w:rFonts w:ascii="Cambria" w:hAnsi="Cambria" w:cs="黑体"/>
      <w:b/>
      <w:bCs/>
      <w:kern w:val="28"/>
      <w:sz w:val="32"/>
      <w:szCs w:val="32"/>
      <w:lang w:eastAsia="en-US" w:bidi="en-US"/>
    </w:rPr>
  </w:style>
  <w:style w:type="character" w:customStyle="1" w:styleId="Charf5">
    <w:name w:val="标题 Char"/>
    <w:basedOn w:val="a2"/>
    <w:link w:val="affff"/>
    <w:qFormat/>
    <w:rsid w:val="008A6062"/>
    <w:rPr>
      <w:rFonts w:ascii="Cambria" w:eastAsia="宋体" w:hAnsi="Cambria" w:cs="黑体"/>
      <w:b/>
      <w:bCs/>
      <w:kern w:val="28"/>
      <w:sz w:val="32"/>
      <w:szCs w:val="32"/>
      <w:lang w:eastAsia="en-US" w:bidi="en-US"/>
    </w:rPr>
  </w:style>
  <w:style w:type="character" w:styleId="affff0">
    <w:name w:val="Strong"/>
    <w:basedOn w:val="a2"/>
    <w:uiPriority w:val="22"/>
    <w:qFormat/>
    <w:rsid w:val="008A6062"/>
    <w:rPr>
      <w:b/>
      <w:bCs/>
    </w:rPr>
  </w:style>
  <w:style w:type="character" w:styleId="affff1">
    <w:name w:val="endnote reference"/>
    <w:basedOn w:val="a2"/>
    <w:qFormat/>
    <w:rsid w:val="008A6062"/>
    <w:rPr>
      <w:vertAlign w:val="superscript"/>
    </w:rPr>
  </w:style>
  <w:style w:type="character" w:styleId="affff2">
    <w:name w:val="Emphasis"/>
    <w:basedOn w:val="a2"/>
    <w:qFormat/>
    <w:rsid w:val="008A6062"/>
    <w:rPr>
      <w:rFonts w:ascii="Calibri" w:hAnsi="Calibri"/>
      <w:b/>
      <w:i/>
      <w:iCs/>
    </w:rPr>
  </w:style>
  <w:style w:type="character" w:styleId="affff3">
    <w:name w:val="line number"/>
    <w:basedOn w:val="a2"/>
    <w:rsid w:val="008A6062"/>
  </w:style>
  <w:style w:type="character" w:styleId="affff4">
    <w:name w:val="footnote reference"/>
    <w:basedOn w:val="a2"/>
    <w:qFormat/>
    <w:rsid w:val="008A6062"/>
    <w:rPr>
      <w:vertAlign w:val="superscript"/>
    </w:rPr>
  </w:style>
  <w:style w:type="paragraph" w:customStyle="1" w:styleId="14">
    <w:name w:val="无间隔1"/>
    <w:basedOn w:val="a1"/>
    <w:link w:val="Charf6"/>
    <w:uiPriority w:val="1"/>
    <w:qFormat/>
    <w:rsid w:val="008A6062"/>
    <w:pPr>
      <w:widowControl/>
      <w:jc w:val="left"/>
    </w:pPr>
    <w:rPr>
      <w:rFonts w:ascii="Calibri" w:hAnsi="Calibri"/>
      <w:kern w:val="0"/>
      <w:sz w:val="22"/>
      <w:szCs w:val="32"/>
      <w:lang w:eastAsia="en-US" w:bidi="en-US"/>
    </w:rPr>
  </w:style>
  <w:style w:type="character" w:customStyle="1" w:styleId="Charf6">
    <w:name w:val="无间隔 Char"/>
    <w:basedOn w:val="a2"/>
    <w:link w:val="14"/>
    <w:uiPriority w:val="1"/>
    <w:qFormat/>
    <w:rsid w:val="008A6062"/>
    <w:rPr>
      <w:rFonts w:ascii="Calibri" w:eastAsia="宋体" w:hAnsi="Calibri" w:cs="Times New Roman"/>
      <w:kern w:val="0"/>
      <w:sz w:val="22"/>
      <w:szCs w:val="32"/>
      <w:lang w:eastAsia="en-US" w:bidi="en-US"/>
    </w:rPr>
  </w:style>
  <w:style w:type="paragraph" w:customStyle="1" w:styleId="15">
    <w:name w:val="列出段落1"/>
    <w:basedOn w:val="a1"/>
    <w:uiPriority w:val="34"/>
    <w:qFormat/>
    <w:rsid w:val="008A6062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16">
    <w:name w:val="引用1"/>
    <w:basedOn w:val="a1"/>
    <w:next w:val="a1"/>
    <w:link w:val="Charf7"/>
    <w:uiPriority w:val="29"/>
    <w:qFormat/>
    <w:rsid w:val="008A6062"/>
    <w:pPr>
      <w:widowControl/>
      <w:jc w:val="left"/>
    </w:pPr>
    <w:rPr>
      <w:rFonts w:ascii="Calibri" w:hAnsi="Calibri" w:cs="黑体"/>
      <w:i/>
      <w:kern w:val="0"/>
      <w:sz w:val="24"/>
      <w:lang w:eastAsia="en-US" w:bidi="en-US"/>
    </w:rPr>
  </w:style>
  <w:style w:type="character" w:customStyle="1" w:styleId="Charf7">
    <w:name w:val="引用 Char"/>
    <w:basedOn w:val="a2"/>
    <w:link w:val="16"/>
    <w:uiPriority w:val="29"/>
    <w:qFormat/>
    <w:rsid w:val="008A6062"/>
    <w:rPr>
      <w:rFonts w:ascii="Calibri" w:eastAsia="宋体" w:hAnsi="Calibri" w:cs="黑体"/>
      <w:i/>
      <w:kern w:val="0"/>
      <w:sz w:val="24"/>
      <w:szCs w:val="24"/>
      <w:lang w:eastAsia="en-US" w:bidi="en-US"/>
    </w:rPr>
  </w:style>
  <w:style w:type="paragraph" w:customStyle="1" w:styleId="17">
    <w:name w:val="明显引用1"/>
    <w:basedOn w:val="a1"/>
    <w:next w:val="a1"/>
    <w:link w:val="Charf8"/>
    <w:uiPriority w:val="30"/>
    <w:qFormat/>
    <w:rsid w:val="008A6062"/>
    <w:pPr>
      <w:widowControl/>
      <w:ind w:left="720" w:right="720"/>
      <w:jc w:val="left"/>
    </w:pPr>
    <w:rPr>
      <w:rFonts w:ascii="Calibri" w:hAnsi="Calibri" w:cs="黑体"/>
      <w:b/>
      <w:i/>
      <w:kern w:val="0"/>
      <w:sz w:val="24"/>
      <w:szCs w:val="22"/>
      <w:lang w:eastAsia="en-US" w:bidi="en-US"/>
    </w:rPr>
  </w:style>
  <w:style w:type="character" w:customStyle="1" w:styleId="Charf8">
    <w:name w:val="明显引用 Char"/>
    <w:basedOn w:val="a2"/>
    <w:link w:val="17"/>
    <w:uiPriority w:val="30"/>
    <w:qFormat/>
    <w:rsid w:val="008A6062"/>
    <w:rPr>
      <w:rFonts w:ascii="Calibri" w:eastAsia="宋体" w:hAnsi="Calibri" w:cs="黑体"/>
      <w:b/>
      <w:i/>
      <w:kern w:val="0"/>
      <w:sz w:val="24"/>
      <w:lang w:eastAsia="en-US" w:bidi="en-US"/>
    </w:rPr>
  </w:style>
  <w:style w:type="paragraph" w:customStyle="1" w:styleId="TOC1">
    <w:name w:val="TOC 标题1"/>
    <w:basedOn w:val="1"/>
    <w:next w:val="a1"/>
    <w:uiPriority w:val="39"/>
    <w:unhideWhenUsed/>
    <w:qFormat/>
    <w:rsid w:val="008A6062"/>
    <w:pPr>
      <w:keepLines w:val="0"/>
      <w:widowControl/>
      <w:spacing w:beforeLines="0" w:afterLines="0"/>
      <w:ind w:left="432" w:hanging="432"/>
      <w:jc w:val="left"/>
      <w:outlineLvl w:val="9"/>
    </w:pPr>
    <w:rPr>
      <w:rFonts w:ascii="Cambria" w:hAnsi="Cambria" w:cs="黑体"/>
      <w:kern w:val="32"/>
      <w:sz w:val="32"/>
      <w:szCs w:val="32"/>
      <w:lang w:eastAsia="en-US" w:bidi="en-US"/>
    </w:rPr>
  </w:style>
  <w:style w:type="paragraph" w:customStyle="1" w:styleId="30">
    <w:name w:val="样式3"/>
    <w:basedOn w:val="41"/>
    <w:qFormat/>
    <w:rsid w:val="008A6062"/>
    <w:pPr>
      <w:widowControl w:val="0"/>
      <w:numPr>
        <w:ilvl w:val="2"/>
        <w:numId w:val="24"/>
      </w:numPr>
      <w:tabs>
        <w:tab w:val="left" w:pos="425"/>
      </w:tabs>
      <w:adjustRightInd/>
      <w:snapToGrid/>
      <w:spacing w:before="280" w:after="290" w:line="376" w:lineRule="auto"/>
      <w:jc w:val="both"/>
      <w:textAlignment w:val="auto"/>
    </w:pPr>
    <w:rPr>
      <w:rFonts w:eastAsia="宋体"/>
      <w:b/>
      <w:bCs/>
      <w:kern w:val="2"/>
      <w:sz w:val="24"/>
      <w:szCs w:val="28"/>
    </w:rPr>
  </w:style>
  <w:style w:type="paragraph" w:customStyle="1" w:styleId="CharChar2">
    <w:name w:val="Char Char2"/>
    <w:basedOn w:val="a1"/>
    <w:rsid w:val="008A6062"/>
    <w:rPr>
      <w:rFonts w:ascii="Calibri" w:hAnsi="Calibri"/>
    </w:rPr>
  </w:style>
  <w:style w:type="paragraph" w:customStyle="1" w:styleId="affff5">
    <w:name w:val="字元 字元"/>
    <w:basedOn w:val="a1"/>
    <w:qFormat/>
    <w:rsid w:val="008A6062"/>
  </w:style>
  <w:style w:type="paragraph" w:customStyle="1" w:styleId="affff6">
    <w:name w:val="段"/>
    <w:link w:val="Charf9"/>
    <w:qFormat/>
    <w:rsid w:val="008A606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Cs w:val="20"/>
    </w:rPr>
  </w:style>
  <w:style w:type="character" w:customStyle="1" w:styleId="Charf9">
    <w:name w:val="段 Char"/>
    <w:basedOn w:val="a2"/>
    <w:link w:val="affff6"/>
    <w:qFormat/>
    <w:rsid w:val="008A6062"/>
    <w:rPr>
      <w:rFonts w:ascii="宋体" w:eastAsia="宋体" w:hAnsi="Times New Roman" w:cs="Times New Roman"/>
      <w:szCs w:val="20"/>
    </w:rPr>
  </w:style>
  <w:style w:type="paragraph" w:customStyle="1" w:styleId="18">
    <w:name w:val="样式1"/>
    <w:basedOn w:val="a1"/>
    <w:next w:val="41"/>
    <w:qFormat/>
    <w:rsid w:val="008A6062"/>
    <w:pPr>
      <w:adjustRightInd w:val="0"/>
      <w:spacing w:line="360" w:lineRule="auto"/>
      <w:textAlignment w:val="baseline"/>
      <w:outlineLvl w:val="2"/>
    </w:pPr>
    <w:rPr>
      <w:b/>
      <w:sz w:val="24"/>
    </w:rPr>
  </w:style>
  <w:style w:type="paragraph" w:customStyle="1" w:styleId="1H1PIM1h11stlevelSectionHeadl11H11">
    <w:name w:val="样式 标题 1章节第一层论文题目H1PIM 1h11st levelSection Headl11H11..."/>
    <w:basedOn w:val="1"/>
    <w:qFormat/>
    <w:rsid w:val="008A6062"/>
    <w:pPr>
      <w:spacing w:beforeLines="0" w:afterLines="0" w:line="480" w:lineRule="auto"/>
      <w:jc w:val="both"/>
    </w:pPr>
    <w:rPr>
      <w:rFonts w:eastAsia="黑体" w:cs="宋体"/>
      <w:sz w:val="32"/>
      <w:szCs w:val="20"/>
    </w:rPr>
  </w:style>
  <w:style w:type="paragraph" w:customStyle="1" w:styleId="1H1PIM1h11stlevelSectionHeadl11H111">
    <w:name w:val="样式 标题 1章节第一层论文题目H1PIM 1h11st levelSection Headl11H11...1"/>
    <w:basedOn w:val="1"/>
    <w:qFormat/>
    <w:rsid w:val="008A6062"/>
    <w:pPr>
      <w:spacing w:beforeLines="0" w:afterLines="0" w:line="480" w:lineRule="auto"/>
      <w:jc w:val="both"/>
    </w:pPr>
    <w:rPr>
      <w:rFonts w:eastAsia="黑体" w:cs="宋体"/>
      <w:kern w:val="0"/>
      <w:sz w:val="32"/>
      <w:szCs w:val="20"/>
    </w:rPr>
  </w:style>
  <w:style w:type="paragraph" w:customStyle="1" w:styleId="1H1PIM1h11stlevelSectionHeadl11H112">
    <w:name w:val="样式 标题 1章节第一层论文题目H1PIM 1h11st levelSection Headl11H11...2"/>
    <w:basedOn w:val="1"/>
    <w:qFormat/>
    <w:rsid w:val="008A6062"/>
    <w:pPr>
      <w:spacing w:beforeLines="0" w:afterLines="0" w:line="480" w:lineRule="auto"/>
      <w:jc w:val="both"/>
    </w:pPr>
    <w:rPr>
      <w:rFonts w:ascii="黑体" w:eastAsia="黑体" w:cs="宋体"/>
      <w:kern w:val="0"/>
      <w:sz w:val="32"/>
      <w:szCs w:val="20"/>
    </w:rPr>
  </w:style>
  <w:style w:type="paragraph" w:customStyle="1" w:styleId="ParaCharCharCharCharCharCharChar">
    <w:name w:val="默认段落字体 Para Char Char Char Char Char Char Char"/>
    <w:basedOn w:val="a7"/>
    <w:qFormat/>
    <w:rsid w:val="008A6062"/>
    <w:pPr>
      <w:widowControl/>
      <w:shd w:val="clear" w:color="auto" w:fill="auto"/>
      <w:jc w:val="left"/>
    </w:pPr>
    <w:rPr>
      <w:rFonts w:ascii="宋体" w:hAnsi="Calibri"/>
      <w:kern w:val="0"/>
      <w:sz w:val="18"/>
      <w:szCs w:val="18"/>
      <w:lang w:eastAsia="en-US" w:bidi="en-US"/>
    </w:rPr>
  </w:style>
  <w:style w:type="paragraph" w:customStyle="1" w:styleId="CharCharCharCharCharCharCharCharCharCharCharChar1Char">
    <w:name w:val="Char Char Char Char Char Char Char Char Char Char Char Char1 Char"/>
    <w:basedOn w:val="a7"/>
    <w:semiHidden/>
    <w:qFormat/>
    <w:rsid w:val="008A6062"/>
    <w:pPr>
      <w:widowControl/>
      <w:shd w:val="clear" w:color="auto" w:fill="auto"/>
      <w:jc w:val="left"/>
    </w:pPr>
    <w:rPr>
      <w:rFonts w:ascii="宋体" w:hAnsi="Calibri"/>
      <w:kern w:val="0"/>
      <w:sz w:val="18"/>
      <w:szCs w:val="18"/>
      <w:lang w:eastAsia="en-US" w:bidi="en-US"/>
    </w:rPr>
  </w:style>
  <w:style w:type="paragraph" w:customStyle="1" w:styleId="CharCharCharCharCharCharCharCharCharChar">
    <w:name w:val="Char Char Char Char Char Char Char Char Char Char"/>
    <w:basedOn w:val="a1"/>
    <w:qFormat/>
    <w:rsid w:val="008A606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7">
    <w:name w:val="文档正文"/>
    <w:basedOn w:val="a1"/>
    <w:link w:val="Charfa"/>
    <w:qFormat/>
    <w:rsid w:val="008A6062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character" w:customStyle="1" w:styleId="Charfa">
    <w:name w:val="文档正文 Char"/>
    <w:basedOn w:val="a2"/>
    <w:link w:val="affff7"/>
    <w:rsid w:val="008A6062"/>
    <w:rPr>
      <w:rFonts w:ascii="长城仿宋" w:eastAsia="长城仿宋" w:hAnsi="Times New Roman" w:cs="Times New Roman"/>
      <w:kern w:val="0"/>
      <w:sz w:val="28"/>
      <w:szCs w:val="20"/>
    </w:rPr>
  </w:style>
  <w:style w:type="paragraph" w:customStyle="1" w:styleId="Charfb">
    <w:name w:val="Char"/>
    <w:basedOn w:val="a7"/>
    <w:qFormat/>
    <w:rsid w:val="008A6062"/>
    <w:pPr>
      <w:widowControl/>
      <w:shd w:val="clear" w:color="auto" w:fill="auto"/>
      <w:jc w:val="left"/>
    </w:pPr>
    <w:rPr>
      <w:rFonts w:ascii="宋体" w:hAnsi="Calibri"/>
      <w:kern w:val="0"/>
      <w:sz w:val="18"/>
      <w:szCs w:val="18"/>
      <w:lang w:eastAsia="en-US" w:bidi="en-US"/>
    </w:rPr>
  </w:style>
  <w:style w:type="paragraph" w:customStyle="1" w:styleId="xl65">
    <w:name w:val="xl65"/>
    <w:basedOn w:val="a1"/>
    <w:qFormat/>
    <w:rsid w:val="008A6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1"/>
    <w:qFormat/>
    <w:rsid w:val="008A60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修订1"/>
    <w:hidden/>
    <w:uiPriority w:val="99"/>
    <w:semiHidden/>
    <w:qFormat/>
    <w:rsid w:val="008A6062"/>
    <w:rPr>
      <w:rFonts w:ascii="Calibri" w:eastAsia="宋体" w:hAnsi="Calibri" w:cs="Times New Roman"/>
      <w:szCs w:val="24"/>
    </w:rPr>
  </w:style>
  <w:style w:type="paragraph" w:customStyle="1" w:styleId="1a">
    <w:name w:val="书目1"/>
    <w:basedOn w:val="a1"/>
    <w:next w:val="a1"/>
    <w:uiPriority w:val="37"/>
    <w:unhideWhenUsed/>
    <w:qFormat/>
    <w:rsid w:val="008A6062"/>
    <w:pPr>
      <w:widowControl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1b">
    <w:name w:val="不明显强调1"/>
    <w:uiPriority w:val="19"/>
    <w:qFormat/>
    <w:rsid w:val="008A6062"/>
    <w:rPr>
      <w:i/>
      <w:color w:val="595959"/>
    </w:rPr>
  </w:style>
  <w:style w:type="character" w:customStyle="1" w:styleId="1c">
    <w:name w:val="明显强调1"/>
    <w:basedOn w:val="a2"/>
    <w:uiPriority w:val="21"/>
    <w:qFormat/>
    <w:rsid w:val="008A6062"/>
    <w:rPr>
      <w:b/>
      <w:i/>
      <w:sz w:val="24"/>
      <w:szCs w:val="24"/>
      <w:u w:val="single"/>
    </w:rPr>
  </w:style>
  <w:style w:type="character" w:customStyle="1" w:styleId="1d">
    <w:name w:val="不明显参考1"/>
    <w:basedOn w:val="a2"/>
    <w:uiPriority w:val="31"/>
    <w:qFormat/>
    <w:rsid w:val="008A6062"/>
    <w:rPr>
      <w:sz w:val="24"/>
      <w:szCs w:val="24"/>
      <w:u w:val="single"/>
    </w:rPr>
  </w:style>
  <w:style w:type="character" w:customStyle="1" w:styleId="1e">
    <w:name w:val="明显参考1"/>
    <w:basedOn w:val="a2"/>
    <w:uiPriority w:val="32"/>
    <w:qFormat/>
    <w:rsid w:val="008A6062"/>
    <w:rPr>
      <w:b/>
      <w:sz w:val="24"/>
      <w:u w:val="single"/>
    </w:rPr>
  </w:style>
  <w:style w:type="character" w:customStyle="1" w:styleId="1f">
    <w:name w:val="书籍标题1"/>
    <w:basedOn w:val="a2"/>
    <w:uiPriority w:val="33"/>
    <w:qFormat/>
    <w:rsid w:val="008A6062"/>
    <w:rPr>
      <w:rFonts w:ascii="Cambria" w:eastAsia="宋体" w:hAnsi="Cambria"/>
      <w:b/>
      <w:i/>
      <w:sz w:val="24"/>
      <w:szCs w:val="24"/>
    </w:rPr>
  </w:style>
  <w:style w:type="character" w:customStyle="1" w:styleId="CharChar1">
    <w:name w:val="Char Char1"/>
    <w:basedOn w:val="a2"/>
    <w:qFormat/>
    <w:rsid w:val="008A6062"/>
    <w:rPr>
      <w:kern w:val="2"/>
      <w:sz w:val="18"/>
      <w:szCs w:val="18"/>
    </w:rPr>
  </w:style>
  <w:style w:type="character" w:customStyle="1" w:styleId="CharChar">
    <w:name w:val="Char Char"/>
    <w:basedOn w:val="a2"/>
    <w:rsid w:val="008A60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hairf</dc:creator>
  <cp:keywords/>
  <dc:description/>
  <cp:lastModifiedBy>hairf</cp:lastModifiedBy>
  <cp:revision>2</cp:revision>
  <dcterms:created xsi:type="dcterms:W3CDTF">2017-08-31T06:55:00Z</dcterms:created>
  <dcterms:modified xsi:type="dcterms:W3CDTF">2017-08-31T06:55:00Z</dcterms:modified>
</cp:coreProperties>
</file>